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71C3A" w14:textId="2911E4D2" w:rsidR="00B43388" w:rsidRPr="00506E1C" w:rsidRDefault="00506E1C">
      <w:pPr>
        <w:autoSpaceDE w:val="0"/>
        <w:autoSpaceDN w:val="0"/>
        <w:spacing w:after="78" w:line="220" w:lineRule="exact"/>
        <w:rPr>
          <w:lang w:val="ru-RU"/>
        </w:rPr>
      </w:pPr>
      <w:r>
        <w:rPr>
          <w:lang w:val="ru-RU"/>
        </w:rPr>
        <w:t xml:space="preserve"> </w:t>
      </w:r>
    </w:p>
    <w:p w14:paraId="4815F163" w14:textId="77777777" w:rsidR="00714DFB" w:rsidRPr="00534AF9" w:rsidRDefault="00714DFB" w:rsidP="00714DFB">
      <w:pPr>
        <w:autoSpaceDE w:val="0"/>
        <w:autoSpaceDN w:val="0"/>
        <w:spacing w:after="0" w:line="230" w:lineRule="auto"/>
        <w:ind w:left="792"/>
        <w:rPr>
          <w:lang w:val="ru-RU"/>
        </w:rPr>
      </w:pPr>
      <w:r w:rsidRPr="00534AF9">
        <w:rPr>
          <w:rFonts w:ascii="Times New Roman" w:eastAsia="Times New Roman" w:hAnsi="Times New Roman"/>
          <w:b/>
          <w:color w:val="000000"/>
          <w:sz w:val="24"/>
          <w:lang w:val="ru-RU"/>
        </w:rPr>
        <w:t>МИНИСТЕРСТВО ПРОСВЕЩЕНИЯ РОССИЙСКОЙ ФЕДЕРАЦИИ</w:t>
      </w:r>
    </w:p>
    <w:p w14:paraId="0CDA3324" w14:textId="77777777" w:rsidR="00714DFB" w:rsidRPr="00534AF9" w:rsidRDefault="00714DFB" w:rsidP="00714DFB">
      <w:pPr>
        <w:autoSpaceDE w:val="0"/>
        <w:autoSpaceDN w:val="0"/>
        <w:spacing w:before="670" w:after="0" w:line="230" w:lineRule="auto"/>
        <w:ind w:left="1878"/>
        <w:rPr>
          <w:lang w:val="ru-RU"/>
        </w:rPr>
      </w:pPr>
      <w:r w:rsidRPr="00534AF9">
        <w:rPr>
          <w:rFonts w:ascii="Times New Roman" w:eastAsia="Times New Roman" w:hAnsi="Times New Roman"/>
          <w:color w:val="000000"/>
          <w:sz w:val="24"/>
          <w:lang w:val="ru-RU"/>
        </w:rPr>
        <w:t>Министерство образования и науки Алтайского края</w:t>
      </w:r>
    </w:p>
    <w:p w14:paraId="29E8AD31" w14:textId="77777777" w:rsidR="00714DFB" w:rsidRPr="00534AF9" w:rsidRDefault="00714DFB" w:rsidP="00714DFB">
      <w:pPr>
        <w:autoSpaceDE w:val="0"/>
        <w:autoSpaceDN w:val="0"/>
        <w:spacing w:before="670" w:after="0" w:line="230" w:lineRule="auto"/>
        <w:ind w:left="1662"/>
        <w:rPr>
          <w:lang w:val="ru-RU"/>
        </w:rPr>
      </w:pPr>
      <w:r w:rsidRPr="00534AF9">
        <w:rPr>
          <w:rFonts w:ascii="Times New Roman" w:eastAsia="Times New Roman" w:hAnsi="Times New Roman"/>
          <w:color w:val="000000"/>
          <w:sz w:val="24"/>
          <w:lang w:val="ru-RU"/>
        </w:rPr>
        <w:t>Администрация Кулундинского района Алтайского края</w:t>
      </w:r>
    </w:p>
    <w:p w14:paraId="5E4904B8" w14:textId="77777777" w:rsidR="00714DFB" w:rsidRPr="00534AF9" w:rsidRDefault="00714DFB" w:rsidP="00714DFB">
      <w:pPr>
        <w:autoSpaceDE w:val="0"/>
        <w:autoSpaceDN w:val="0"/>
        <w:spacing w:before="670" w:after="1436" w:line="230" w:lineRule="auto"/>
        <w:ind w:right="4078"/>
        <w:jc w:val="right"/>
        <w:rPr>
          <w:lang w:val="ru-RU"/>
        </w:rPr>
      </w:pPr>
      <w:r w:rsidRPr="00534AF9">
        <w:rPr>
          <w:rFonts w:ascii="Times New Roman" w:eastAsia="Times New Roman" w:hAnsi="Times New Roman"/>
          <w:color w:val="000000"/>
          <w:sz w:val="24"/>
          <w:lang w:val="ru-RU"/>
        </w:rPr>
        <w:t>МБОУ ЗСОШ</w:t>
      </w:r>
    </w:p>
    <w:p w14:paraId="3246F178" w14:textId="77777777" w:rsidR="00714DFB" w:rsidRPr="00534AF9" w:rsidRDefault="00714DFB" w:rsidP="00714DFB">
      <w:pPr>
        <w:rPr>
          <w:lang w:val="ru-RU"/>
        </w:rPr>
        <w:sectPr w:rsidR="00714DFB" w:rsidRPr="00534AF9">
          <w:pgSz w:w="11900" w:h="16840"/>
          <w:pgMar w:top="298" w:right="1060" w:bottom="1440" w:left="1440" w:header="720" w:footer="720" w:gutter="0"/>
          <w:cols w:space="720" w:equalWidth="0">
            <w:col w:w="9400" w:space="0"/>
          </w:cols>
          <w:docGrid w:linePitch="36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0"/>
        <w:gridCol w:w="4180"/>
        <w:gridCol w:w="3320"/>
      </w:tblGrid>
      <w:tr w:rsidR="00714DFB" w14:paraId="54B19A4A" w14:textId="77777777" w:rsidTr="00AC4476">
        <w:trPr>
          <w:trHeight w:val="230"/>
        </w:trPr>
        <w:tc>
          <w:tcPr>
            <w:tcW w:w="2520" w:type="dxa"/>
            <w:vAlign w:val="bottom"/>
          </w:tcPr>
          <w:p w14:paraId="6942E8A1" w14:textId="77777777" w:rsidR="00714DFB" w:rsidRPr="00714DFB" w:rsidRDefault="00714DFB" w:rsidP="00AC44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DF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РАССМОТРЕНО</w:t>
            </w:r>
          </w:p>
        </w:tc>
        <w:tc>
          <w:tcPr>
            <w:tcW w:w="4180" w:type="dxa"/>
            <w:vAlign w:val="bottom"/>
          </w:tcPr>
          <w:p w14:paraId="46E355E2" w14:textId="77777777" w:rsidR="00714DFB" w:rsidRPr="00714DFB" w:rsidRDefault="00714DFB" w:rsidP="00AC4476">
            <w:pPr>
              <w:ind w:left="1000"/>
              <w:rPr>
                <w:rFonts w:ascii="Times New Roman" w:hAnsi="Times New Roman" w:cs="Times New Roman"/>
                <w:sz w:val="20"/>
                <w:szCs w:val="20"/>
              </w:rPr>
            </w:pPr>
            <w:r w:rsidRPr="00714DFB">
              <w:rPr>
                <w:rFonts w:ascii="Times New Roman" w:eastAsia="Times New Roman" w:hAnsi="Times New Roman" w:cs="Times New Roman"/>
                <w:sz w:val="20"/>
                <w:szCs w:val="20"/>
              </w:rPr>
              <w:t>СОГЛАСОВАНО</w:t>
            </w:r>
          </w:p>
        </w:tc>
        <w:tc>
          <w:tcPr>
            <w:tcW w:w="3320" w:type="dxa"/>
            <w:vAlign w:val="bottom"/>
          </w:tcPr>
          <w:p w14:paraId="1A62A070" w14:textId="77777777" w:rsidR="00714DFB" w:rsidRPr="00714DFB" w:rsidRDefault="00714DFB" w:rsidP="00AC4476">
            <w:pPr>
              <w:ind w:left="340"/>
              <w:rPr>
                <w:rFonts w:ascii="Times New Roman" w:hAnsi="Times New Roman" w:cs="Times New Roman"/>
                <w:sz w:val="20"/>
                <w:szCs w:val="20"/>
              </w:rPr>
            </w:pPr>
            <w:r w:rsidRPr="00714DFB">
              <w:rPr>
                <w:rFonts w:ascii="Times New Roman" w:eastAsia="Times New Roman" w:hAnsi="Times New Roman" w:cs="Times New Roman"/>
                <w:sz w:val="20"/>
                <w:szCs w:val="20"/>
              </w:rPr>
              <w:t>УТВЕРЖДЕНО</w:t>
            </w:r>
          </w:p>
        </w:tc>
      </w:tr>
      <w:tr w:rsidR="00714DFB" w14:paraId="1FB4AAC4" w14:textId="77777777" w:rsidTr="00AC4476">
        <w:trPr>
          <w:trHeight w:val="266"/>
        </w:trPr>
        <w:tc>
          <w:tcPr>
            <w:tcW w:w="2520" w:type="dxa"/>
            <w:vAlign w:val="bottom"/>
          </w:tcPr>
          <w:p w14:paraId="3C78EC2A" w14:textId="77777777" w:rsidR="00714DFB" w:rsidRPr="00714DFB" w:rsidRDefault="00714DFB" w:rsidP="00AC44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DFB">
              <w:rPr>
                <w:rFonts w:ascii="Times New Roman" w:eastAsia="Times New Roman" w:hAnsi="Times New Roman" w:cs="Times New Roman"/>
                <w:sz w:val="20"/>
                <w:szCs w:val="20"/>
              </w:rPr>
              <w:t>ПЕДСОВЕТ</w:t>
            </w:r>
          </w:p>
        </w:tc>
        <w:tc>
          <w:tcPr>
            <w:tcW w:w="4180" w:type="dxa"/>
            <w:vAlign w:val="bottom"/>
          </w:tcPr>
          <w:p w14:paraId="0608D496" w14:textId="77777777" w:rsidR="00714DFB" w:rsidRPr="00714DFB" w:rsidRDefault="00714DFB" w:rsidP="00AC4476">
            <w:pPr>
              <w:ind w:left="100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14DFB"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</w:t>
            </w:r>
            <w:proofErr w:type="spellEnd"/>
            <w:r w:rsidRPr="00714D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4DFB">
              <w:rPr>
                <w:rFonts w:ascii="Times New Roman" w:eastAsia="Times New Roman" w:hAnsi="Times New Roman" w:cs="Times New Roman"/>
                <w:sz w:val="20"/>
                <w:szCs w:val="20"/>
              </w:rPr>
              <w:t>директора</w:t>
            </w:r>
            <w:proofErr w:type="spellEnd"/>
            <w:r w:rsidRPr="00714D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4DFB">
              <w:rPr>
                <w:rFonts w:ascii="Times New Roman" w:eastAsia="Times New Roman" w:hAnsi="Times New Roman" w:cs="Times New Roman"/>
                <w:sz w:val="20"/>
                <w:szCs w:val="20"/>
              </w:rPr>
              <w:t>по</w:t>
            </w:r>
            <w:proofErr w:type="spellEnd"/>
            <w:r w:rsidRPr="00714D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УВР</w:t>
            </w:r>
          </w:p>
        </w:tc>
        <w:tc>
          <w:tcPr>
            <w:tcW w:w="3320" w:type="dxa"/>
            <w:vAlign w:val="bottom"/>
          </w:tcPr>
          <w:p w14:paraId="1BD0435B" w14:textId="77777777" w:rsidR="00714DFB" w:rsidRPr="00714DFB" w:rsidRDefault="00714DFB" w:rsidP="00AC4476">
            <w:pPr>
              <w:ind w:left="34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14DFB">
              <w:rPr>
                <w:rFonts w:ascii="Times New Roman" w:eastAsia="Times New Roman" w:hAnsi="Times New Roman" w:cs="Times New Roman"/>
                <w:sz w:val="20"/>
                <w:szCs w:val="20"/>
              </w:rPr>
              <w:t>Директор</w:t>
            </w:r>
            <w:proofErr w:type="spellEnd"/>
          </w:p>
        </w:tc>
      </w:tr>
      <w:tr w:rsidR="00714DFB" w14:paraId="0D08F9E5" w14:textId="77777777" w:rsidTr="00AC4476">
        <w:trPr>
          <w:trHeight w:val="408"/>
        </w:trPr>
        <w:tc>
          <w:tcPr>
            <w:tcW w:w="2520" w:type="dxa"/>
            <w:vAlign w:val="bottom"/>
          </w:tcPr>
          <w:p w14:paraId="7107D739" w14:textId="77777777" w:rsidR="00714DFB" w:rsidRPr="00714DFB" w:rsidRDefault="00714DFB" w:rsidP="00AC44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DFB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</w:t>
            </w:r>
          </w:p>
        </w:tc>
        <w:tc>
          <w:tcPr>
            <w:tcW w:w="4180" w:type="dxa"/>
            <w:vAlign w:val="bottom"/>
          </w:tcPr>
          <w:p w14:paraId="54D8A47C" w14:textId="77777777" w:rsidR="00714DFB" w:rsidRPr="00714DFB" w:rsidRDefault="00714DFB" w:rsidP="00AC4476">
            <w:pPr>
              <w:ind w:left="1000"/>
              <w:rPr>
                <w:rFonts w:ascii="Times New Roman" w:hAnsi="Times New Roman" w:cs="Times New Roman"/>
                <w:sz w:val="20"/>
                <w:szCs w:val="20"/>
              </w:rPr>
            </w:pPr>
            <w:r w:rsidRPr="00714DFB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</w:t>
            </w:r>
            <w:proofErr w:type="spellStart"/>
            <w:r w:rsidRPr="00714DFB">
              <w:rPr>
                <w:rFonts w:ascii="Times New Roman" w:eastAsia="Times New Roman" w:hAnsi="Times New Roman" w:cs="Times New Roman"/>
                <w:sz w:val="20"/>
                <w:szCs w:val="20"/>
              </w:rPr>
              <w:t>Чекрышева</w:t>
            </w:r>
            <w:proofErr w:type="spellEnd"/>
            <w:r w:rsidRPr="00714D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Н.В.</w:t>
            </w:r>
          </w:p>
        </w:tc>
        <w:tc>
          <w:tcPr>
            <w:tcW w:w="3320" w:type="dxa"/>
            <w:vAlign w:val="bottom"/>
          </w:tcPr>
          <w:p w14:paraId="162B0FC7" w14:textId="77777777" w:rsidR="00714DFB" w:rsidRPr="00714DFB" w:rsidRDefault="00714DFB" w:rsidP="00AC4476">
            <w:pPr>
              <w:ind w:left="340"/>
              <w:rPr>
                <w:rFonts w:ascii="Times New Roman" w:hAnsi="Times New Roman" w:cs="Times New Roman"/>
                <w:sz w:val="20"/>
                <w:szCs w:val="20"/>
              </w:rPr>
            </w:pPr>
            <w:r w:rsidRPr="00714DFB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</w:t>
            </w:r>
            <w:proofErr w:type="spellStart"/>
            <w:r w:rsidRPr="00714DFB">
              <w:rPr>
                <w:rFonts w:ascii="Times New Roman" w:eastAsia="Times New Roman" w:hAnsi="Times New Roman" w:cs="Times New Roman"/>
                <w:sz w:val="20"/>
                <w:szCs w:val="20"/>
              </w:rPr>
              <w:t>Пономаренко</w:t>
            </w:r>
            <w:proofErr w:type="spellEnd"/>
            <w:r w:rsidRPr="00714D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И.В</w:t>
            </w:r>
          </w:p>
        </w:tc>
      </w:tr>
      <w:tr w:rsidR="00714DFB" w14:paraId="374B4911" w14:textId="77777777" w:rsidTr="00AC4476">
        <w:trPr>
          <w:trHeight w:val="408"/>
        </w:trPr>
        <w:tc>
          <w:tcPr>
            <w:tcW w:w="2520" w:type="dxa"/>
            <w:vAlign w:val="bottom"/>
          </w:tcPr>
          <w:p w14:paraId="2C678D4D" w14:textId="77777777" w:rsidR="00714DFB" w:rsidRPr="00714DFB" w:rsidRDefault="00714DFB" w:rsidP="00AC44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14DFB">
              <w:rPr>
                <w:rFonts w:ascii="Times New Roman" w:eastAsia="Times New Roman" w:hAnsi="Times New Roman" w:cs="Times New Roman"/>
                <w:sz w:val="20"/>
                <w:szCs w:val="20"/>
              </w:rPr>
              <w:t>Протокол</w:t>
            </w:r>
            <w:proofErr w:type="spellEnd"/>
            <w:r w:rsidRPr="00714D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№9</w:t>
            </w:r>
          </w:p>
        </w:tc>
        <w:tc>
          <w:tcPr>
            <w:tcW w:w="4180" w:type="dxa"/>
            <w:vAlign w:val="bottom"/>
          </w:tcPr>
          <w:p w14:paraId="1BA484E9" w14:textId="77777777" w:rsidR="00714DFB" w:rsidRPr="00714DFB" w:rsidRDefault="00714DFB" w:rsidP="00AC4476">
            <w:pPr>
              <w:ind w:left="100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14DFB">
              <w:rPr>
                <w:rFonts w:ascii="Times New Roman" w:eastAsia="Times New Roman" w:hAnsi="Times New Roman" w:cs="Times New Roman"/>
                <w:sz w:val="20"/>
                <w:szCs w:val="20"/>
              </w:rPr>
              <w:t>Протокол</w:t>
            </w:r>
            <w:proofErr w:type="spellEnd"/>
            <w:r w:rsidRPr="00714D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№9</w:t>
            </w:r>
          </w:p>
        </w:tc>
        <w:tc>
          <w:tcPr>
            <w:tcW w:w="3320" w:type="dxa"/>
            <w:vAlign w:val="bottom"/>
          </w:tcPr>
          <w:p w14:paraId="118BB27E" w14:textId="77777777" w:rsidR="00714DFB" w:rsidRPr="00714DFB" w:rsidRDefault="00714DFB" w:rsidP="00AC4476">
            <w:pPr>
              <w:ind w:left="34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14DFB">
              <w:rPr>
                <w:rFonts w:ascii="Times New Roman" w:eastAsia="Times New Roman" w:hAnsi="Times New Roman" w:cs="Times New Roman"/>
                <w:sz w:val="20"/>
                <w:szCs w:val="20"/>
              </w:rPr>
              <w:t>Приказ</w:t>
            </w:r>
            <w:proofErr w:type="spellEnd"/>
            <w:r w:rsidRPr="00714D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№34</w:t>
            </w:r>
          </w:p>
        </w:tc>
      </w:tr>
      <w:tr w:rsidR="00714DFB" w14:paraId="7783E748" w14:textId="77777777" w:rsidTr="00AC4476">
        <w:trPr>
          <w:trHeight w:val="408"/>
        </w:trPr>
        <w:tc>
          <w:tcPr>
            <w:tcW w:w="2520" w:type="dxa"/>
            <w:vAlign w:val="bottom"/>
          </w:tcPr>
          <w:p w14:paraId="5E3EDAFB" w14:textId="77777777" w:rsidR="00714DFB" w:rsidRPr="00714DFB" w:rsidRDefault="00714DFB" w:rsidP="00AC44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14DFB">
              <w:rPr>
                <w:rFonts w:ascii="Times New Roman" w:eastAsia="Times New Roman" w:hAnsi="Times New Roman" w:cs="Times New Roman"/>
                <w:sz w:val="20"/>
                <w:szCs w:val="20"/>
              </w:rPr>
              <w:t>от</w:t>
            </w:r>
            <w:proofErr w:type="spellEnd"/>
            <w:r w:rsidRPr="00714D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"24" 082022 г.</w:t>
            </w:r>
          </w:p>
        </w:tc>
        <w:tc>
          <w:tcPr>
            <w:tcW w:w="4180" w:type="dxa"/>
            <w:vAlign w:val="bottom"/>
          </w:tcPr>
          <w:p w14:paraId="2C63A5CD" w14:textId="77777777" w:rsidR="00714DFB" w:rsidRPr="00714DFB" w:rsidRDefault="00714DFB" w:rsidP="00AC4476">
            <w:pPr>
              <w:ind w:left="100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14DFB">
              <w:rPr>
                <w:rFonts w:ascii="Times New Roman" w:eastAsia="Times New Roman" w:hAnsi="Times New Roman" w:cs="Times New Roman"/>
                <w:sz w:val="20"/>
                <w:szCs w:val="20"/>
              </w:rPr>
              <w:t>от</w:t>
            </w:r>
            <w:proofErr w:type="spellEnd"/>
            <w:r w:rsidRPr="00714D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"24" 08 2022 г.</w:t>
            </w:r>
          </w:p>
        </w:tc>
        <w:tc>
          <w:tcPr>
            <w:tcW w:w="3320" w:type="dxa"/>
            <w:vAlign w:val="bottom"/>
          </w:tcPr>
          <w:p w14:paraId="05DC826B" w14:textId="77777777" w:rsidR="00714DFB" w:rsidRPr="00714DFB" w:rsidRDefault="00714DFB" w:rsidP="00AC4476">
            <w:pPr>
              <w:ind w:left="34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14DFB">
              <w:rPr>
                <w:rFonts w:ascii="Times New Roman" w:eastAsia="Times New Roman" w:hAnsi="Times New Roman" w:cs="Times New Roman"/>
                <w:sz w:val="20"/>
                <w:szCs w:val="20"/>
              </w:rPr>
              <w:t>от</w:t>
            </w:r>
            <w:proofErr w:type="spellEnd"/>
            <w:r w:rsidRPr="00714D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"25" 082022 г.</w:t>
            </w:r>
          </w:p>
        </w:tc>
      </w:tr>
    </w:tbl>
    <w:p w14:paraId="1A4CC000" w14:textId="77777777" w:rsidR="00714DFB" w:rsidRDefault="00714DFB" w:rsidP="00714DFB">
      <w:pPr>
        <w:tabs>
          <w:tab w:val="left" w:pos="3074"/>
          <w:tab w:val="left" w:pos="3476"/>
          <w:tab w:val="left" w:pos="3554"/>
          <w:tab w:val="left" w:pos="3842"/>
        </w:tabs>
        <w:autoSpaceDE w:val="0"/>
        <w:autoSpaceDN w:val="0"/>
        <w:spacing w:after="0" w:line="446" w:lineRule="auto"/>
        <w:ind w:left="2250" w:right="2448"/>
        <w:rPr>
          <w:lang w:val="ru-RU"/>
        </w:rPr>
      </w:pPr>
    </w:p>
    <w:p w14:paraId="58DAB3FC" w14:textId="77777777" w:rsidR="00714DFB" w:rsidRPr="00534AF9" w:rsidRDefault="00714DFB" w:rsidP="00714DFB">
      <w:pPr>
        <w:tabs>
          <w:tab w:val="left" w:pos="3074"/>
          <w:tab w:val="left" w:pos="3476"/>
          <w:tab w:val="left" w:pos="3554"/>
          <w:tab w:val="left" w:pos="3842"/>
        </w:tabs>
        <w:autoSpaceDE w:val="0"/>
        <w:autoSpaceDN w:val="0"/>
        <w:spacing w:after="0" w:line="446" w:lineRule="auto"/>
        <w:ind w:left="2250" w:right="2448"/>
        <w:rPr>
          <w:lang w:val="ru-RU"/>
        </w:rPr>
      </w:pPr>
      <w:r w:rsidRPr="00534AF9">
        <w:rPr>
          <w:lang w:val="ru-RU"/>
        </w:rPr>
        <w:tab/>
      </w:r>
      <w:r w:rsidRPr="00534AF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РАБОЧАЯ ПРОГРАММА </w:t>
      </w:r>
      <w:r w:rsidRPr="00534AF9">
        <w:rPr>
          <w:lang w:val="ru-RU"/>
        </w:rPr>
        <w:br/>
      </w:r>
      <w:r w:rsidRPr="00534AF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ОСНОВНОГО ОБЩЕГО ОБРАЗОВАНИЯ </w:t>
      </w:r>
      <w:r w:rsidRPr="00534AF9">
        <w:rPr>
          <w:lang w:val="ru-RU"/>
        </w:rPr>
        <w:br/>
      </w:r>
      <w:r w:rsidRPr="00534AF9">
        <w:rPr>
          <w:lang w:val="ru-RU"/>
        </w:rPr>
        <w:tab/>
      </w:r>
      <w:r w:rsidRPr="00534AF9">
        <w:rPr>
          <w:rFonts w:ascii="Times New Roman" w:eastAsia="Times New Roman" w:hAnsi="Times New Roman"/>
          <w:b/>
          <w:color w:val="000000"/>
          <w:sz w:val="24"/>
          <w:lang w:val="ru-RU"/>
        </w:rPr>
        <w:t>(</w:t>
      </w:r>
      <w:r>
        <w:rPr>
          <w:rFonts w:ascii="Times New Roman" w:eastAsia="Times New Roman" w:hAnsi="Times New Roman"/>
          <w:b/>
          <w:color w:val="000000"/>
          <w:sz w:val="24"/>
        </w:rPr>
        <w:t>ID</w:t>
      </w:r>
      <w:r w:rsidRPr="00534AF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2711201) </w:t>
      </w:r>
      <w:r w:rsidRPr="00534AF9">
        <w:rPr>
          <w:lang w:val="ru-RU"/>
        </w:rPr>
        <w:br/>
      </w:r>
      <w:r w:rsidRPr="00534AF9">
        <w:rPr>
          <w:lang w:val="ru-RU"/>
        </w:rPr>
        <w:tab/>
      </w:r>
      <w:r w:rsidRPr="00534AF9">
        <w:rPr>
          <w:rFonts w:ascii="Times New Roman" w:eastAsia="Times New Roman" w:hAnsi="Times New Roman"/>
          <w:b/>
          <w:color w:val="000000"/>
          <w:sz w:val="24"/>
          <w:lang w:val="ru-RU"/>
        </w:rPr>
        <w:t>Учебного предмета</w:t>
      </w:r>
      <w:r w:rsidRPr="00534AF9">
        <w:rPr>
          <w:lang w:val="ru-RU"/>
        </w:rPr>
        <w:br/>
      </w:r>
      <w:r w:rsidRPr="00534AF9">
        <w:rPr>
          <w:lang w:val="ru-RU"/>
        </w:rPr>
        <w:tab/>
      </w:r>
      <w:r w:rsidRPr="00534AF9">
        <w:rPr>
          <w:rFonts w:ascii="Times New Roman" w:eastAsia="Times New Roman" w:hAnsi="Times New Roman"/>
          <w:b/>
          <w:color w:val="000000"/>
          <w:sz w:val="24"/>
          <w:lang w:val="ru-RU"/>
        </w:rPr>
        <w:t>«ИНФОРМАТИКА»</w:t>
      </w:r>
    </w:p>
    <w:p w14:paraId="5937B3F8" w14:textId="77777777" w:rsidR="00714DFB" w:rsidRDefault="00714DFB" w:rsidP="00714DFB">
      <w:pPr>
        <w:tabs>
          <w:tab w:val="left" w:pos="3278"/>
        </w:tabs>
        <w:autoSpaceDE w:val="0"/>
        <w:autoSpaceDN w:val="0"/>
        <w:spacing w:before="622" w:after="0" w:line="283" w:lineRule="auto"/>
        <w:ind w:left="2142" w:right="2304"/>
        <w:rPr>
          <w:rFonts w:ascii="Times New Roman" w:eastAsia="Times New Roman" w:hAnsi="Times New Roman"/>
          <w:color w:val="000000"/>
          <w:sz w:val="24"/>
          <w:lang w:val="ru-RU"/>
        </w:rPr>
      </w:pPr>
      <w:r w:rsidRPr="00534AF9">
        <w:rPr>
          <w:lang w:val="ru-RU"/>
        </w:rPr>
        <w:tab/>
      </w:r>
      <w:r w:rsidRPr="00534AF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БАЗОВЫЙ УРОВЕНЬ </w:t>
      </w:r>
      <w:r w:rsidRPr="00534AF9">
        <w:rPr>
          <w:lang w:val="ru-RU"/>
        </w:rPr>
        <w:br/>
      </w:r>
      <w:r w:rsidRPr="00534AF9">
        <w:rPr>
          <w:rFonts w:ascii="Times New Roman" w:eastAsia="Times New Roman" w:hAnsi="Times New Roman"/>
          <w:color w:val="000000"/>
          <w:sz w:val="24"/>
          <w:lang w:val="ru-RU"/>
        </w:rPr>
        <w:t>(для 7-9 классов образовательных организаций)</w:t>
      </w:r>
    </w:p>
    <w:p w14:paraId="490020BD" w14:textId="77777777" w:rsidR="00714DFB" w:rsidRDefault="00714DFB" w:rsidP="00714DFB">
      <w:pPr>
        <w:autoSpaceDE w:val="0"/>
        <w:autoSpaceDN w:val="0"/>
        <w:spacing w:after="0" w:line="230" w:lineRule="auto"/>
        <w:ind w:right="3660"/>
        <w:jc w:val="center"/>
        <w:rPr>
          <w:rFonts w:ascii="Times New Roman" w:eastAsia="Times New Roman" w:hAnsi="Times New Roman"/>
          <w:color w:val="000000"/>
          <w:sz w:val="24"/>
          <w:lang w:val="ru-RU"/>
        </w:rPr>
      </w:pPr>
    </w:p>
    <w:p w14:paraId="25736AB5" w14:textId="6BB2073A" w:rsidR="008614CA" w:rsidRPr="008614CA" w:rsidRDefault="008614CA" w:rsidP="008614CA">
      <w:pPr>
        <w:ind w:left="3960"/>
        <w:rPr>
          <w:sz w:val="24"/>
          <w:szCs w:val="24"/>
          <w:lang w:val="ru-RU"/>
        </w:rPr>
      </w:pPr>
      <w:r w:rsidRPr="008614CA">
        <w:rPr>
          <w:rStyle w:val="fStyleText"/>
          <w:sz w:val="24"/>
          <w:szCs w:val="24"/>
          <w:lang w:val="ru-RU"/>
        </w:rPr>
        <w:t>Составитель: Удовенко Петр Петрович, учитель</w:t>
      </w:r>
      <w:r w:rsidR="009D0D88">
        <w:rPr>
          <w:rStyle w:val="fStyleText"/>
          <w:sz w:val="24"/>
          <w:szCs w:val="24"/>
          <w:lang w:val="ru-RU"/>
        </w:rPr>
        <w:t xml:space="preserve"> информатики</w:t>
      </w:r>
      <w:bookmarkStart w:id="0" w:name="_GoBack"/>
      <w:bookmarkEnd w:id="0"/>
      <w:r w:rsidRPr="008614CA">
        <w:rPr>
          <w:rStyle w:val="fStyleText"/>
          <w:sz w:val="24"/>
          <w:szCs w:val="24"/>
          <w:lang w:val="ru-RU"/>
        </w:rPr>
        <w:t xml:space="preserve">  первой квалификационной категории</w:t>
      </w:r>
    </w:p>
    <w:p w14:paraId="24F4BEDD" w14:textId="77777777" w:rsidR="00714DFB" w:rsidRDefault="00714DFB" w:rsidP="00714DFB">
      <w:pPr>
        <w:autoSpaceDE w:val="0"/>
        <w:autoSpaceDN w:val="0"/>
        <w:spacing w:after="0" w:line="230" w:lineRule="auto"/>
        <w:ind w:right="3660"/>
        <w:jc w:val="center"/>
        <w:rPr>
          <w:rFonts w:ascii="Times New Roman" w:eastAsia="Times New Roman" w:hAnsi="Times New Roman"/>
          <w:color w:val="000000"/>
          <w:sz w:val="24"/>
          <w:lang w:val="ru-RU"/>
        </w:rPr>
      </w:pPr>
    </w:p>
    <w:p w14:paraId="5C4AF3B5" w14:textId="77777777" w:rsidR="00714DFB" w:rsidRDefault="00714DFB" w:rsidP="00714DFB">
      <w:pPr>
        <w:autoSpaceDE w:val="0"/>
        <w:autoSpaceDN w:val="0"/>
        <w:spacing w:after="0" w:line="230" w:lineRule="auto"/>
        <w:ind w:right="3660"/>
        <w:jc w:val="center"/>
        <w:rPr>
          <w:rFonts w:ascii="Times New Roman" w:eastAsia="Times New Roman" w:hAnsi="Times New Roman"/>
          <w:color w:val="000000"/>
          <w:sz w:val="24"/>
          <w:lang w:val="ru-RU"/>
        </w:rPr>
      </w:pPr>
    </w:p>
    <w:p w14:paraId="641DA60A" w14:textId="77777777" w:rsidR="00714DFB" w:rsidRDefault="00714DFB" w:rsidP="00714DFB">
      <w:pPr>
        <w:autoSpaceDE w:val="0"/>
        <w:autoSpaceDN w:val="0"/>
        <w:spacing w:after="0" w:line="230" w:lineRule="auto"/>
        <w:ind w:right="3660"/>
        <w:jc w:val="center"/>
        <w:rPr>
          <w:rFonts w:ascii="Times New Roman" w:eastAsia="Times New Roman" w:hAnsi="Times New Roman"/>
          <w:color w:val="000000"/>
          <w:sz w:val="24"/>
          <w:lang w:val="ru-RU"/>
        </w:rPr>
      </w:pPr>
    </w:p>
    <w:p w14:paraId="6077B688" w14:textId="77777777" w:rsidR="00714DFB" w:rsidRDefault="00714DFB" w:rsidP="00714DFB">
      <w:pPr>
        <w:autoSpaceDE w:val="0"/>
        <w:autoSpaceDN w:val="0"/>
        <w:spacing w:after="0" w:line="230" w:lineRule="auto"/>
        <w:ind w:right="3660"/>
        <w:jc w:val="center"/>
        <w:rPr>
          <w:rFonts w:ascii="Times New Roman" w:eastAsia="Times New Roman" w:hAnsi="Times New Roman"/>
          <w:color w:val="000000"/>
          <w:sz w:val="24"/>
          <w:lang w:val="ru-RU"/>
        </w:rPr>
      </w:pPr>
    </w:p>
    <w:p w14:paraId="6BA264A2" w14:textId="77777777" w:rsidR="00714DFB" w:rsidRDefault="00714DFB" w:rsidP="00714DFB">
      <w:pPr>
        <w:autoSpaceDE w:val="0"/>
        <w:autoSpaceDN w:val="0"/>
        <w:spacing w:after="0" w:line="230" w:lineRule="auto"/>
        <w:ind w:right="3660"/>
        <w:jc w:val="center"/>
        <w:rPr>
          <w:rFonts w:ascii="Times New Roman" w:eastAsia="Times New Roman" w:hAnsi="Times New Roman"/>
          <w:color w:val="000000"/>
          <w:sz w:val="24"/>
          <w:lang w:val="ru-RU"/>
        </w:rPr>
      </w:pPr>
    </w:p>
    <w:p w14:paraId="4FFB83E6" w14:textId="77777777" w:rsidR="00714DFB" w:rsidRDefault="00714DFB" w:rsidP="00714DFB">
      <w:pPr>
        <w:autoSpaceDE w:val="0"/>
        <w:autoSpaceDN w:val="0"/>
        <w:spacing w:after="0" w:line="230" w:lineRule="auto"/>
        <w:ind w:right="3660"/>
        <w:jc w:val="center"/>
        <w:rPr>
          <w:rFonts w:ascii="Times New Roman" w:eastAsia="Times New Roman" w:hAnsi="Times New Roman"/>
          <w:color w:val="000000"/>
          <w:sz w:val="24"/>
          <w:lang w:val="ru-RU"/>
        </w:rPr>
      </w:pPr>
    </w:p>
    <w:p w14:paraId="7F0001B7" w14:textId="77777777" w:rsidR="00714DFB" w:rsidRDefault="00714DFB" w:rsidP="00714DFB">
      <w:pPr>
        <w:autoSpaceDE w:val="0"/>
        <w:autoSpaceDN w:val="0"/>
        <w:spacing w:after="0" w:line="230" w:lineRule="auto"/>
        <w:ind w:right="3660"/>
        <w:jc w:val="center"/>
        <w:rPr>
          <w:rFonts w:ascii="Times New Roman" w:eastAsia="Times New Roman" w:hAnsi="Times New Roman"/>
          <w:color w:val="000000"/>
          <w:sz w:val="24"/>
          <w:lang w:val="ru-RU"/>
        </w:rPr>
      </w:pPr>
    </w:p>
    <w:p w14:paraId="3E4ED0A7" w14:textId="77777777" w:rsidR="00714DFB" w:rsidRDefault="00714DFB" w:rsidP="00714DFB">
      <w:pPr>
        <w:autoSpaceDE w:val="0"/>
        <w:autoSpaceDN w:val="0"/>
        <w:spacing w:after="0" w:line="230" w:lineRule="auto"/>
        <w:ind w:right="3660"/>
        <w:jc w:val="center"/>
        <w:rPr>
          <w:rFonts w:ascii="Times New Roman" w:eastAsia="Times New Roman" w:hAnsi="Times New Roman"/>
          <w:color w:val="000000"/>
          <w:sz w:val="24"/>
          <w:lang w:val="ru-RU"/>
        </w:rPr>
      </w:pPr>
    </w:p>
    <w:p w14:paraId="70A76437" w14:textId="23FDF473" w:rsidR="00714DFB" w:rsidRPr="00534AF9" w:rsidRDefault="00F218E4" w:rsidP="00714DFB">
      <w:pPr>
        <w:autoSpaceDE w:val="0"/>
        <w:autoSpaceDN w:val="0"/>
        <w:spacing w:after="0" w:line="230" w:lineRule="auto"/>
        <w:ind w:left="2160" w:right="3660" w:firstLine="720"/>
        <w:jc w:val="center"/>
        <w:rPr>
          <w:lang w:val="ru-RU"/>
        </w:rPr>
      </w:pPr>
      <w:proofErr w:type="spellStart"/>
      <w:r>
        <w:rPr>
          <w:rFonts w:ascii="Times New Roman" w:eastAsia="Times New Roman" w:hAnsi="Times New Roman"/>
          <w:color w:val="000000"/>
          <w:sz w:val="24"/>
          <w:lang w:val="ru-RU"/>
        </w:rPr>
        <w:t>Златополь</w:t>
      </w:r>
      <w:proofErr w:type="spellEnd"/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2022</w:t>
      </w:r>
    </w:p>
    <w:p w14:paraId="60BC921B" w14:textId="77777777" w:rsidR="00714DFB" w:rsidRPr="002F5AA0" w:rsidRDefault="00714DFB" w:rsidP="00714DFB">
      <w:pPr>
        <w:tabs>
          <w:tab w:val="left" w:pos="3278"/>
        </w:tabs>
        <w:autoSpaceDE w:val="0"/>
        <w:autoSpaceDN w:val="0"/>
        <w:spacing w:before="622" w:after="0" w:line="283" w:lineRule="auto"/>
        <w:ind w:left="2142" w:right="2304"/>
        <w:rPr>
          <w:lang w:val="ru-RU"/>
        </w:rPr>
        <w:sectPr w:rsidR="00714DFB" w:rsidRPr="002F5AA0">
          <w:type w:val="continuous"/>
          <w:pgSz w:w="11900" w:h="16840"/>
          <w:pgMar w:top="298" w:right="1060" w:bottom="1440" w:left="1440" w:header="720" w:footer="720" w:gutter="0"/>
          <w:cols w:space="720" w:equalWidth="0">
            <w:col w:w="9400" w:space="0"/>
          </w:cols>
          <w:docGrid w:linePitch="360"/>
        </w:sectPr>
      </w:pPr>
    </w:p>
    <w:p w14:paraId="0221D9EC" w14:textId="77777777" w:rsidR="00B43388" w:rsidRPr="0066530D" w:rsidRDefault="00B43388">
      <w:pPr>
        <w:autoSpaceDE w:val="0"/>
        <w:autoSpaceDN w:val="0"/>
        <w:spacing w:after="78" w:line="220" w:lineRule="exact"/>
        <w:rPr>
          <w:lang w:val="ru-RU"/>
        </w:rPr>
      </w:pPr>
    </w:p>
    <w:p w14:paraId="67B1EA67" w14:textId="77777777" w:rsidR="00B43388" w:rsidRPr="0066530D" w:rsidRDefault="002C3F90">
      <w:pPr>
        <w:autoSpaceDE w:val="0"/>
        <w:autoSpaceDN w:val="0"/>
        <w:spacing w:after="0" w:line="230" w:lineRule="auto"/>
        <w:rPr>
          <w:lang w:val="ru-RU"/>
        </w:rPr>
      </w:pPr>
      <w:r w:rsidRPr="0066530D">
        <w:rPr>
          <w:rFonts w:ascii="Times New Roman" w:eastAsia="Times New Roman" w:hAnsi="Times New Roman"/>
          <w:b/>
          <w:color w:val="000000"/>
          <w:sz w:val="24"/>
          <w:lang w:val="ru-RU"/>
        </w:rPr>
        <w:t>ПОЯСНИТЕЛЬНАЯ ЗАПИСКА</w:t>
      </w:r>
    </w:p>
    <w:p w14:paraId="2F7A700D" w14:textId="77777777" w:rsidR="00B43388" w:rsidRPr="0066530D" w:rsidRDefault="002C3F90">
      <w:pPr>
        <w:autoSpaceDE w:val="0"/>
        <w:autoSpaceDN w:val="0"/>
        <w:spacing w:before="346" w:after="0" w:line="286" w:lineRule="auto"/>
        <w:ind w:right="144" w:firstLine="180"/>
        <w:rPr>
          <w:lang w:val="ru-RU"/>
        </w:rPr>
      </w:pPr>
      <w:r w:rsidRPr="0066530D">
        <w:rPr>
          <w:rFonts w:ascii="Times New Roman" w:eastAsia="Times New Roman" w:hAnsi="Times New Roman"/>
          <w:color w:val="000000"/>
          <w:sz w:val="24"/>
          <w:lang w:val="ru-RU"/>
        </w:rPr>
        <w:t xml:space="preserve">Рабочая программа даёт представление о целях, общей стратегии обучения, воспитания и </w:t>
      </w:r>
      <w:proofErr w:type="gramStart"/>
      <w:r w:rsidRPr="0066530D">
        <w:rPr>
          <w:rFonts w:ascii="Times New Roman" w:eastAsia="Times New Roman" w:hAnsi="Times New Roman"/>
          <w:color w:val="000000"/>
          <w:sz w:val="24"/>
          <w:lang w:val="ru-RU"/>
        </w:rPr>
        <w:t>развития</w:t>
      </w:r>
      <w:proofErr w:type="gramEnd"/>
      <w:r w:rsidRPr="0066530D">
        <w:rPr>
          <w:rFonts w:ascii="Times New Roman" w:eastAsia="Times New Roman" w:hAnsi="Times New Roman"/>
          <w:color w:val="000000"/>
          <w:sz w:val="24"/>
          <w:lang w:val="ru-RU"/>
        </w:rPr>
        <w:t xml:space="preserve"> обучающихся средствами учебного предмета «Информатика» на базовом уровне; устанавливает обязательное предметное содержание, предусматривает его структурирование по разделам и темам курса; даёт распределение учебных часов по тематическим разделам курса и последовательность их изучения с учётом </w:t>
      </w:r>
      <w:proofErr w:type="spellStart"/>
      <w:r w:rsidRPr="0066530D">
        <w:rPr>
          <w:rFonts w:ascii="Times New Roman" w:eastAsia="Times New Roman" w:hAnsi="Times New Roman"/>
          <w:color w:val="000000"/>
          <w:sz w:val="24"/>
          <w:lang w:val="ru-RU"/>
        </w:rPr>
        <w:t>межпредметных</w:t>
      </w:r>
      <w:proofErr w:type="spellEnd"/>
      <w:r w:rsidRPr="0066530D">
        <w:rPr>
          <w:rFonts w:ascii="Times New Roman" w:eastAsia="Times New Roman" w:hAnsi="Times New Roman"/>
          <w:color w:val="000000"/>
          <w:sz w:val="24"/>
          <w:lang w:val="ru-RU"/>
        </w:rPr>
        <w:t xml:space="preserve"> и </w:t>
      </w:r>
      <w:proofErr w:type="spellStart"/>
      <w:r w:rsidRPr="0066530D">
        <w:rPr>
          <w:rFonts w:ascii="Times New Roman" w:eastAsia="Times New Roman" w:hAnsi="Times New Roman"/>
          <w:color w:val="000000"/>
          <w:sz w:val="24"/>
          <w:lang w:val="ru-RU"/>
        </w:rPr>
        <w:t>внутрипредметных</w:t>
      </w:r>
      <w:proofErr w:type="spellEnd"/>
      <w:r w:rsidRPr="0066530D">
        <w:rPr>
          <w:rFonts w:ascii="Times New Roman" w:eastAsia="Times New Roman" w:hAnsi="Times New Roman"/>
          <w:color w:val="000000"/>
          <w:sz w:val="24"/>
          <w:lang w:val="ru-RU"/>
        </w:rPr>
        <w:t xml:space="preserve"> связей, логики учебного процесса, возрастных особенностей обучающихся. Рабочая программа определяет количественные и качественные характеристики учебного материала для первого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14:paraId="07296C28" w14:textId="77777777" w:rsidR="00B43388" w:rsidRPr="0066530D" w:rsidRDefault="002C3F90">
      <w:pPr>
        <w:autoSpaceDE w:val="0"/>
        <w:autoSpaceDN w:val="0"/>
        <w:spacing w:before="192" w:after="0" w:line="230" w:lineRule="auto"/>
        <w:ind w:left="180"/>
        <w:rPr>
          <w:lang w:val="ru-RU"/>
        </w:rPr>
      </w:pPr>
      <w:r w:rsidRPr="0066530D">
        <w:rPr>
          <w:rFonts w:ascii="Times New Roman" w:eastAsia="Times New Roman" w:hAnsi="Times New Roman"/>
          <w:b/>
          <w:color w:val="000000"/>
          <w:sz w:val="24"/>
          <w:lang w:val="ru-RU"/>
        </w:rPr>
        <w:t>ЦЕЛИ ИЗУЧЕНИЯ УЧЕБНОГО ПРЕДМЕТА «ИНФОРМАТИКА»</w:t>
      </w:r>
    </w:p>
    <w:p w14:paraId="5B26EE4E" w14:textId="77777777" w:rsidR="00B43388" w:rsidRPr="0066530D" w:rsidRDefault="002C3F90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66530D">
        <w:rPr>
          <w:rFonts w:ascii="Times New Roman" w:eastAsia="Times New Roman" w:hAnsi="Times New Roman"/>
          <w:color w:val="000000"/>
          <w:sz w:val="24"/>
          <w:lang w:val="ru-RU"/>
        </w:rPr>
        <w:t>Целями изучения информатики на уровне основного общего образования являются:</w:t>
      </w:r>
    </w:p>
    <w:p w14:paraId="7F9113E1" w14:textId="77777777" w:rsidR="00B43388" w:rsidRPr="0066530D" w:rsidRDefault="002C3F90">
      <w:pPr>
        <w:autoSpaceDE w:val="0"/>
        <w:autoSpaceDN w:val="0"/>
        <w:spacing w:before="178" w:after="0" w:line="281" w:lineRule="auto"/>
        <w:ind w:left="420" w:right="144"/>
        <w:rPr>
          <w:lang w:val="ru-RU"/>
        </w:rPr>
      </w:pPr>
      <w:r w:rsidRPr="0066530D">
        <w:rPr>
          <w:rFonts w:ascii="Times New Roman" w:eastAsia="Times New Roman" w:hAnsi="Times New Roman"/>
          <w:color w:val="000000"/>
          <w:sz w:val="24"/>
          <w:lang w:val="ru-RU"/>
        </w:rPr>
        <w:t xml:space="preserve">—  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общества; понимания роли информационных процессов, </w:t>
      </w:r>
      <w:r w:rsidRPr="0066530D">
        <w:rPr>
          <w:lang w:val="ru-RU"/>
        </w:rPr>
        <w:br/>
      </w:r>
      <w:r w:rsidRPr="0066530D">
        <w:rPr>
          <w:rFonts w:ascii="Times New Roman" w:eastAsia="Times New Roman" w:hAnsi="Times New Roman"/>
          <w:color w:val="000000"/>
          <w:sz w:val="24"/>
          <w:lang w:val="ru-RU"/>
        </w:rPr>
        <w:t>информационных ресурсов и информационных технологий в условиях цифровой трансформации многих сфер жизни современного общества;</w:t>
      </w:r>
    </w:p>
    <w:p w14:paraId="7BB48E01" w14:textId="77777777" w:rsidR="00B43388" w:rsidRPr="0066530D" w:rsidRDefault="002C3F90">
      <w:pPr>
        <w:autoSpaceDE w:val="0"/>
        <w:autoSpaceDN w:val="0"/>
        <w:spacing w:before="190" w:after="0" w:line="281" w:lineRule="auto"/>
        <w:ind w:left="420"/>
        <w:rPr>
          <w:lang w:val="ru-RU"/>
        </w:rPr>
      </w:pPr>
      <w:r w:rsidRPr="0066530D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обеспечение условий, способствующих развитию алгоритмического мышления как </w:t>
      </w:r>
      <w:r w:rsidRPr="0066530D">
        <w:rPr>
          <w:lang w:val="ru-RU"/>
        </w:rPr>
        <w:br/>
      </w:r>
      <w:r w:rsidRPr="0066530D">
        <w:rPr>
          <w:rFonts w:ascii="Times New Roman" w:eastAsia="Times New Roman" w:hAnsi="Times New Roman"/>
          <w:color w:val="000000"/>
          <w:sz w:val="24"/>
          <w:lang w:val="ru-RU"/>
        </w:rPr>
        <w:t xml:space="preserve">необходимого условия </w:t>
      </w:r>
      <w:proofErr w:type="spellStart"/>
      <w:proofErr w:type="gramStart"/>
      <w:r w:rsidRPr="0066530D">
        <w:rPr>
          <w:rFonts w:ascii="Times New Roman" w:eastAsia="Times New Roman" w:hAnsi="Times New Roman"/>
          <w:color w:val="000000"/>
          <w:sz w:val="24"/>
          <w:lang w:val="ru-RU"/>
        </w:rPr>
        <w:t>профессио</w:t>
      </w:r>
      <w:proofErr w:type="spellEnd"/>
      <w:r w:rsidRPr="0066530D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66530D">
        <w:rPr>
          <w:rFonts w:ascii="Times New Roman" w:eastAsia="Times New Roman" w:hAnsi="Times New Roman"/>
          <w:color w:val="000000"/>
          <w:sz w:val="24"/>
          <w:lang w:val="ru-RU"/>
        </w:rPr>
        <w:t>нальной</w:t>
      </w:r>
      <w:proofErr w:type="spellEnd"/>
      <w:proofErr w:type="gramEnd"/>
      <w:r w:rsidRPr="0066530D">
        <w:rPr>
          <w:rFonts w:ascii="Times New Roman" w:eastAsia="Times New Roman" w:hAnsi="Times New Roman"/>
          <w:color w:val="000000"/>
          <w:sz w:val="24"/>
          <w:lang w:val="ru-RU"/>
        </w:rPr>
        <w:t xml:space="preserve"> деятельности в современном информационном обществе, предполагающего способность обучающегося разбивать сложные задачи на более простые подзадачи; сравнивать новые задачи с задачами, решёнными ранее; определять шаги для достижения результата и т. д.; </w:t>
      </w:r>
    </w:p>
    <w:p w14:paraId="58B8B286" w14:textId="77777777" w:rsidR="00B43388" w:rsidRPr="0066530D" w:rsidRDefault="002C3F90">
      <w:pPr>
        <w:autoSpaceDE w:val="0"/>
        <w:autoSpaceDN w:val="0"/>
        <w:spacing w:before="190" w:after="0"/>
        <w:ind w:left="420"/>
        <w:rPr>
          <w:lang w:val="ru-RU"/>
        </w:rPr>
      </w:pPr>
      <w:r w:rsidRPr="0066530D">
        <w:rPr>
          <w:rFonts w:ascii="Times New Roman" w:eastAsia="Times New Roman" w:hAnsi="Times New Roman"/>
          <w:color w:val="000000"/>
          <w:sz w:val="24"/>
          <w:lang w:val="ru-RU"/>
        </w:rPr>
        <w:t xml:space="preserve">—  формирование и развитие компетенций обучающихся в области использования </w:t>
      </w:r>
      <w:r w:rsidRPr="0066530D">
        <w:rPr>
          <w:lang w:val="ru-RU"/>
        </w:rPr>
        <w:br/>
      </w:r>
      <w:r w:rsidRPr="0066530D">
        <w:rPr>
          <w:rFonts w:ascii="Times New Roman" w:eastAsia="Times New Roman" w:hAnsi="Times New Roman"/>
          <w:color w:val="000000"/>
          <w:sz w:val="24"/>
          <w:lang w:val="ru-RU"/>
        </w:rPr>
        <w:t xml:space="preserve">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 </w:t>
      </w:r>
    </w:p>
    <w:p w14:paraId="40A5A9C1" w14:textId="77777777" w:rsidR="00B43388" w:rsidRPr="0066530D" w:rsidRDefault="002C3F90">
      <w:pPr>
        <w:autoSpaceDE w:val="0"/>
        <w:autoSpaceDN w:val="0"/>
        <w:spacing w:before="190" w:after="0" w:line="278" w:lineRule="auto"/>
        <w:ind w:left="420" w:right="144"/>
        <w:rPr>
          <w:lang w:val="ru-RU"/>
        </w:rPr>
      </w:pPr>
      <w:r w:rsidRPr="0066530D">
        <w:rPr>
          <w:rFonts w:ascii="Times New Roman" w:eastAsia="Times New Roman" w:hAnsi="Times New Roman"/>
          <w:color w:val="000000"/>
          <w:sz w:val="24"/>
          <w:lang w:val="ru-RU"/>
        </w:rPr>
        <w:t xml:space="preserve">—  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созидательной деятельности с применением средств </w:t>
      </w:r>
      <w:r w:rsidRPr="0066530D">
        <w:rPr>
          <w:lang w:val="ru-RU"/>
        </w:rPr>
        <w:br/>
      </w:r>
      <w:r w:rsidRPr="0066530D">
        <w:rPr>
          <w:rFonts w:ascii="Times New Roman" w:eastAsia="Times New Roman" w:hAnsi="Times New Roman"/>
          <w:color w:val="000000"/>
          <w:sz w:val="24"/>
          <w:lang w:val="ru-RU"/>
        </w:rPr>
        <w:t>информационных технологий.</w:t>
      </w:r>
    </w:p>
    <w:p w14:paraId="2E6E1A3F" w14:textId="77777777" w:rsidR="00B43388" w:rsidRPr="0066530D" w:rsidRDefault="002C3F90">
      <w:pPr>
        <w:autoSpaceDE w:val="0"/>
        <w:autoSpaceDN w:val="0"/>
        <w:spacing w:before="298" w:after="0" w:line="230" w:lineRule="auto"/>
        <w:ind w:left="180"/>
        <w:rPr>
          <w:lang w:val="ru-RU"/>
        </w:rPr>
      </w:pPr>
      <w:r w:rsidRPr="0066530D">
        <w:rPr>
          <w:rFonts w:ascii="Times New Roman" w:eastAsia="Times New Roman" w:hAnsi="Times New Roman"/>
          <w:b/>
          <w:color w:val="000000"/>
          <w:sz w:val="24"/>
          <w:lang w:val="ru-RU"/>
        </w:rPr>
        <w:t>ОБЩАЯ ХАРАКТЕРИСТИКА УЧЕБНОГО ПРЕДМЕТА «ИНФОРМАТИКА»</w:t>
      </w:r>
    </w:p>
    <w:p w14:paraId="50F1A127" w14:textId="77777777" w:rsidR="00B43388" w:rsidRPr="0066530D" w:rsidRDefault="002C3F90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66530D">
        <w:rPr>
          <w:rFonts w:ascii="Times New Roman" w:eastAsia="Times New Roman" w:hAnsi="Times New Roman"/>
          <w:b/>
          <w:color w:val="000000"/>
          <w:sz w:val="24"/>
          <w:lang w:val="ru-RU"/>
        </w:rPr>
        <w:t>Учебный предмет «Информатика» в основном общем образовании отражает:</w:t>
      </w:r>
    </w:p>
    <w:p w14:paraId="60C02CD5" w14:textId="77777777" w:rsidR="00B43388" w:rsidRPr="0066530D" w:rsidRDefault="002C3F90">
      <w:pPr>
        <w:autoSpaceDE w:val="0"/>
        <w:autoSpaceDN w:val="0"/>
        <w:spacing w:before="178" w:after="0" w:line="262" w:lineRule="auto"/>
        <w:ind w:left="420" w:right="288"/>
        <w:rPr>
          <w:lang w:val="ru-RU"/>
        </w:rPr>
      </w:pPr>
      <w:r w:rsidRPr="0066530D">
        <w:rPr>
          <w:rFonts w:ascii="Times New Roman" w:eastAsia="Times New Roman" w:hAnsi="Times New Roman"/>
          <w:color w:val="000000"/>
          <w:sz w:val="24"/>
          <w:lang w:val="ru-RU"/>
        </w:rPr>
        <w:t>—  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14:paraId="4784D526" w14:textId="77777777" w:rsidR="00B43388" w:rsidRPr="0066530D" w:rsidRDefault="002C3F90">
      <w:pPr>
        <w:autoSpaceDE w:val="0"/>
        <w:autoSpaceDN w:val="0"/>
        <w:spacing w:before="190" w:after="0" w:line="262" w:lineRule="auto"/>
        <w:ind w:left="420" w:right="432"/>
        <w:rPr>
          <w:lang w:val="ru-RU"/>
        </w:rPr>
      </w:pPr>
      <w:r w:rsidRPr="0066530D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основные области применения информатики, прежде всего информационные технологии, управление и социальную сферу; </w:t>
      </w:r>
    </w:p>
    <w:p w14:paraId="4DF1F09D" w14:textId="77777777" w:rsidR="00B43388" w:rsidRPr="0066530D" w:rsidRDefault="002C3F90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66530D">
        <w:rPr>
          <w:rFonts w:ascii="Times New Roman" w:eastAsia="Times New Roman" w:hAnsi="Times New Roman"/>
          <w:color w:val="000000"/>
          <w:sz w:val="24"/>
          <w:lang w:val="ru-RU"/>
        </w:rPr>
        <w:t>—  междисциплинарный характер информатики и информационной деятельности.</w:t>
      </w:r>
    </w:p>
    <w:p w14:paraId="55A8A0C2" w14:textId="77777777" w:rsidR="00B43388" w:rsidRPr="0066530D" w:rsidRDefault="002C3F90">
      <w:pPr>
        <w:autoSpaceDE w:val="0"/>
        <w:autoSpaceDN w:val="0"/>
        <w:spacing w:before="178" w:after="0" w:line="271" w:lineRule="auto"/>
        <w:ind w:right="432" w:firstLine="180"/>
        <w:rPr>
          <w:lang w:val="ru-RU"/>
        </w:rPr>
      </w:pPr>
      <w:r w:rsidRPr="0066530D">
        <w:rPr>
          <w:rFonts w:ascii="Times New Roman" w:eastAsia="Times New Roman" w:hAnsi="Times New Roman"/>
          <w:color w:val="000000"/>
          <w:sz w:val="24"/>
          <w:lang w:val="ru-RU"/>
        </w:rPr>
        <w:t>Современная школьная информатика оказывает существенное влияние на формирование мировоззрения школьника,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</w:t>
      </w:r>
    </w:p>
    <w:p w14:paraId="412C17A1" w14:textId="77777777" w:rsidR="00B43388" w:rsidRPr="0066530D" w:rsidRDefault="00B43388">
      <w:pPr>
        <w:rPr>
          <w:lang w:val="ru-RU"/>
        </w:rPr>
        <w:sectPr w:rsidR="00B43388" w:rsidRPr="0066530D">
          <w:pgSz w:w="11900" w:h="16840"/>
          <w:pgMar w:top="298" w:right="650" w:bottom="372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53935D92" w14:textId="77777777" w:rsidR="00B43388" w:rsidRPr="0066530D" w:rsidRDefault="00B43388">
      <w:pPr>
        <w:autoSpaceDE w:val="0"/>
        <w:autoSpaceDN w:val="0"/>
        <w:spacing w:after="66" w:line="220" w:lineRule="exact"/>
        <w:rPr>
          <w:lang w:val="ru-RU"/>
        </w:rPr>
      </w:pPr>
    </w:p>
    <w:p w14:paraId="57797AF6" w14:textId="77777777" w:rsidR="00B43388" w:rsidRPr="0066530D" w:rsidRDefault="002C3F90">
      <w:pPr>
        <w:autoSpaceDE w:val="0"/>
        <w:autoSpaceDN w:val="0"/>
        <w:spacing w:after="0" w:line="281" w:lineRule="auto"/>
        <w:rPr>
          <w:lang w:val="ru-RU"/>
        </w:rPr>
      </w:pPr>
      <w:r w:rsidRPr="0066530D">
        <w:rPr>
          <w:rFonts w:ascii="Times New Roman" w:eastAsia="Times New Roman" w:hAnsi="Times New Roman"/>
          <w:color w:val="000000"/>
          <w:sz w:val="24"/>
          <w:lang w:val="ru-RU"/>
        </w:rPr>
        <w:t xml:space="preserve">практически любой деятельности и одного из наиболее значимых технологических достижений современной цивилизации. </w:t>
      </w:r>
      <w:proofErr w:type="gramStart"/>
      <w:r w:rsidRPr="0066530D">
        <w:rPr>
          <w:rFonts w:ascii="Times New Roman" w:eastAsia="Times New Roman" w:hAnsi="Times New Roman"/>
          <w:color w:val="000000"/>
          <w:sz w:val="24"/>
          <w:lang w:val="ru-RU"/>
        </w:rPr>
        <w:t xml:space="preserve">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т. е. ориентированы на формирование </w:t>
      </w:r>
      <w:r w:rsidRPr="0066530D">
        <w:rPr>
          <w:lang w:val="ru-RU"/>
        </w:rPr>
        <w:br/>
      </w:r>
      <w:r w:rsidRPr="0066530D">
        <w:rPr>
          <w:rFonts w:ascii="Times New Roman" w:eastAsia="Times New Roman" w:hAnsi="Times New Roman"/>
          <w:color w:val="000000"/>
          <w:sz w:val="24"/>
          <w:lang w:val="ru-RU"/>
        </w:rPr>
        <w:t>метапредметных и личностных результатов обучения.</w:t>
      </w:r>
      <w:proofErr w:type="gramEnd"/>
    </w:p>
    <w:p w14:paraId="6A6F0FCC" w14:textId="77777777" w:rsidR="00B43388" w:rsidRPr="0066530D" w:rsidRDefault="002C3F90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66530D">
        <w:rPr>
          <w:rFonts w:ascii="Times New Roman" w:eastAsia="Times New Roman" w:hAnsi="Times New Roman"/>
          <w:b/>
          <w:color w:val="000000"/>
          <w:sz w:val="24"/>
          <w:lang w:val="ru-RU"/>
        </w:rPr>
        <w:t>Основные задачи учебного предмета «Информатика» —</w:t>
      </w:r>
      <w:r w:rsidRPr="0066530D">
        <w:rPr>
          <w:rFonts w:ascii="Times New Roman" w:eastAsia="Times New Roman" w:hAnsi="Times New Roman"/>
          <w:color w:val="000000"/>
          <w:sz w:val="24"/>
          <w:lang w:val="ru-RU"/>
        </w:rPr>
        <w:t xml:space="preserve"> сформировать </w:t>
      </w:r>
      <w:proofErr w:type="gramStart"/>
      <w:r w:rsidRPr="0066530D">
        <w:rPr>
          <w:rFonts w:ascii="Times New Roman" w:eastAsia="Times New Roman" w:hAnsi="Times New Roman"/>
          <w:color w:val="000000"/>
          <w:sz w:val="24"/>
          <w:lang w:val="ru-RU"/>
        </w:rPr>
        <w:t>у</w:t>
      </w:r>
      <w:proofErr w:type="gramEnd"/>
      <w:r w:rsidRPr="0066530D">
        <w:rPr>
          <w:rFonts w:ascii="Times New Roman" w:eastAsia="Times New Roman" w:hAnsi="Times New Roman"/>
          <w:color w:val="000000"/>
          <w:sz w:val="24"/>
          <w:lang w:val="ru-RU"/>
        </w:rPr>
        <w:t xml:space="preserve"> обучающихся:</w:t>
      </w:r>
    </w:p>
    <w:p w14:paraId="41BDFC8C" w14:textId="77777777" w:rsidR="00B43388" w:rsidRPr="0066530D" w:rsidRDefault="002C3F90">
      <w:pPr>
        <w:autoSpaceDE w:val="0"/>
        <w:autoSpaceDN w:val="0"/>
        <w:spacing w:before="178" w:after="0" w:line="271" w:lineRule="auto"/>
        <w:ind w:left="420" w:right="432"/>
        <w:rPr>
          <w:lang w:val="ru-RU"/>
        </w:rPr>
      </w:pPr>
      <w:r w:rsidRPr="0066530D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понимание принципов устройства и функционирования объектов цифрового окружения, представления об истории и тенденциях </w:t>
      </w:r>
      <w:proofErr w:type="gramStart"/>
      <w:r w:rsidRPr="0066530D">
        <w:rPr>
          <w:rFonts w:ascii="Times New Roman" w:eastAsia="Times New Roman" w:hAnsi="Times New Roman"/>
          <w:color w:val="000000"/>
          <w:sz w:val="24"/>
          <w:lang w:val="ru-RU"/>
        </w:rPr>
        <w:t xml:space="preserve">развития информатики периода цифровой </w:t>
      </w:r>
      <w:r w:rsidRPr="0066530D">
        <w:rPr>
          <w:lang w:val="ru-RU"/>
        </w:rPr>
        <w:br/>
      </w:r>
      <w:r w:rsidRPr="0066530D">
        <w:rPr>
          <w:rFonts w:ascii="Times New Roman" w:eastAsia="Times New Roman" w:hAnsi="Times New Roman"/>
          <w:color w:val="000000"/>
          <w:sz w:val="24"/>
          <w:lang w:val="ru-RU"/>
        </w:rPr>
        <w:t>трансформации современного общества</w:t>
      </w:r>
      <w:proofErr w:type="gramEnd"/>
      <w:r w:rsidRPr="0066530D">
        <w:rPr>
          <w:rFonts w:ascii="Times New Roman" w:eastAsia="Times New Roman" w:hAnsi="Times New Roman"/>
          <w:color w:val="000000"/>
          <w:sz w:val="24"/>
          <w:lang w:val="ru-RU"/>
        </w:rPr>
        <w:t>;</w:t>
      </w:r>
    </w:p>
    <w:p w14:paraId="308E4EDE" w14:textId="77777777" w:rsidR="00B43388" w:rsidRPr="0066530D" w:rsidRDefault="002C3F90">
      <w:pPr>
        <w:autoSpaceDE w:val="0"/>
        <w:autoSpaceDN w:val="0"/>
        <w:spacing w:before="192" w:after="0" w:line="271" w:lineRule="auto"/>
        <w:ind w:left="420" w:right="576"/>
        <w:rPr>
          <w:lang w:val="ru-RU"/>
        </w:rPr>
      </w:pPr>
      <w:r w:rsidRPr="0066530D">
        <w:rPr>
          <w:rFonts w:ascii="Times New Roman" w:eastAsia="Times New Roman" w:hAnsi="Times New Roman"/>
          <w:color w:val="000000"/>
          <w:sz w:val="24"/>
          <w:lang w:val="ru-RU"/>
        </w:rPr>
        <w:t>—  знания, умения и навыки грамотной постановки задач, возникающих в практической деятельности, для их решения с помощью информационных технологий; умения и навыки формализованного описания поставленных задач;</w:t>
      </w:r>
    </w:p>
    <w:p w14:paraId="5E74637A" w14:textId="77777777" w:rsidR="00B43388" w:rsidRPr="0066530D" w:rsidRDefault="002C3F90">
      <w:pPr>
        <w:autoSpaceDE w:val="0"/>
        <w:autoSpaceDN w:val="0"/>
        <w:spacing w:before="190" w:after="0" w:line="262" w:lineRule="auto"/>
        <w:ind w:left="420" w:right="864"/>
        <w:rPr>
          <w:lang w:val="ru-RU"/>
        </w:rPr>
      </w:pPr>
      <w:r w:rsidRPr="0066530D">
        <w:rPr>
          <w:rFonts w:ascii="Times New Roman" w:eastAsia="Times New Roman" w:hAnsi="Times New Roman"/>
          <w:color w:val="000000"/>
          <w:sz w:val="24"/>
          <w:lang w:val="ru-RU"/>
        </w:rPr>
        <w:t>—  базовые знания об информационном моделировании, в том числе о математическом моделировании;</w:t>
      </w:r>
    </w:p>
    <w:p w14:paraId="32192E71" w14:textId="77777777" w:rsidR="00B43388" w:rsidRPr="0066530D" w:rsidRDefault="002C3F90">
      <w:pPr>
        <w:autoSpaceDE w:val="0"/>
        <w:autoSpaceDN w:val="0"/>
        <w:spacing w:before="190" w:after="0" w:line="262" w:lineRule="auto"/>
        <w:ind w:left="420" w:right="144"/>
        <w:rPr>
          <w:lang w:val="ru-RU"/>
        </w:rPr>
      </w:pPr>
      <w:r w:rsidRPr="0066530D">
        <w:rPr>
          <w:rFonts w:ascii="Times New Roman" w:eastAsia="Times New Roman" w:hAnsi="Times New Roman"/>
          <w:color w:val="000000"/>
          <w:sz w:val="24"/>
          <w:lang w:val="ru-RU"/>
        </w:rPr>
        <w:t>—  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14:paraId="0B1766D7" w14:textId="77777777" w:rsidR="00B43388" w:rsidRPr="0066530D" w:rsidRDefault="002C3F90">
      <w:pPr>
        <w:autoSpaceDE w:val="0"/>
        <w:autoSpaceDN w:val="0"/>
        <w:spacing w:before="190" w:after="0" w:line="262" w:lineRule="auto"/>
        <w:ind w:left="420" w:right="288"/>
        <w:rPr>
          <w:lang w:val="ru-RU"/>
        </w:rPr>
      </w:pPr>
      <w:r w:rsidRPr="0066530D">
        <w:rPr>
          <w:rFonts w:ascii="Times New Roman" w:eastAsia="Times New Roman" w:hAnsi="Times New Roman"/>
          <w:color w:val="000000"/>
          <w:sz w:val="24"/>
          <w:lang w:val="ru-RU"/>
        </w:rPr>
        <w:t>—  умения и навыки составления простых программ по построенному алгоритму на одном из языков программирования высокого уровня;</w:t>
      </w:r>
    </w:p>
    <w:p w14:paraId="1BD10C04" w14:textId="77777777" w:rsidR="00B43388" w:rsidRPr="0066530D" w:rsidRDefault="002C3F90">
      <w:pPr>
        <w:autoSpaceDE w:val="0"/>
        <w:autoSpaceDN w:val="0"/>
        <w:spacing w:before="190" w:after="0"/>
        <w:ind w:left="420" w:right="432"/>
        <w:rPr>
          <w:lang w:val="ru-RU"/>
        </w:rPr>
      </w:pPr>
      <w:r w:rsidRPr="0066530D">
        <w:rPr>
          <w:rFonts w:ascii="Times New Roman" w:eastAsia="Times New Roman" w:hAnsi="Times New Roman"/>
          <w:color w:val="000000"/>
          <w:sz w:val="24"/>
          <w:lang w:val="ru-RU"/>
        </w:rPr>
        <w:t>—  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задач; владение базовыми нормами информационной этики и права, основами информационной безопасности;</w:t>
      </w:r>
    </w:p>
    <w:p w14:paraId="3DC6BAFD" w14:textId="77777777" w:rsidR="00B43388" w:rsidRPr="0066530D" w:rsidRDefault="002C3F90">
      <w:pPr>
        <w:autoSpaceDE w:val="0"/>
        <w:autoSpaceDN w:val="0"/>
        <w:spacing w:before="190" w:after="0" w:line="262" w:lineRule="auto"/>
        <w:ind w:left="420"/>
        <w:rPr>
          <w:lang w:val="ru-RU"/>
        </w:rPr>
      </w:pPr>
      <w:r w:rsidRPr="0066530D">
        <w:rPr>
          <w:rFonts w:ascii="Times New Roman" w:eastAsia="Times New Roman" w:hAnsi="Times New Roman"/>
          <w:color w:val="000000"/>
          <w:sz w:val="24"/>
          <w:lang w:val="ru-RU"/>
        </w:rPr>
        <w:t>—  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14:paraId="0C0044F8" w14:textId="77777777" w:rsidR="00B43388" w:rsidRPr="0066530D" w:rsidRDefault="002C3F90">
      <w:pPr>
        <w:autoSpaceDE w:val="0"/>
        <w:autoSpaceDN w:val="0"/>
        <w:spacing w:before="178" w:after="0" w:line="271" w:lineRule="auto"/>
        <w:ind w:right="144" w:firstLine="180"/>
        <w:rPr>
          <w:lang w:val="ru-RU"/>
        </w:rPr>
      </w:pPr>
      <w:r w:rsidRPr="0066530D">
        <w:rPr>
          <w:rFonts w:ascii="Times New Roman" w:eastAsia="Times New Roman" w:hAnsi="Times New Roman"/>
          <w:b/>
          <w:color w:val="000000"/>
          <w:sz w:val="24"/>
          <w:lang w:val="ru-RU"/>
        </w:rPr>
        <w:t>Цели и задачи изучения информатики на уровне основного общего образования</w:t>
      </w:r>
      <w:r w:rsidRPr="0066530D">
        <w:rPr>
          <w:rFonts w:ascii="Times New Roman" w:eastAsia="Times New Roman" w:hAnsi="Times New Roman"/>
          <w:color w:val="000000"/>
          <w:sz w:val="24"/>
          <w:lang w:val="ru-RU"/>
        </w:rPr>
        <w:t xml:space="preserve"> определяют структуру основного содержания учебного предмета в виде следующих четырёх тематических разделов:</w:t>
      </w:r>
    </w:p>
    <w:p w14:paraId="01629565" w14:textId="77777777" w:rsidR="00B43388" w:rsidRPr="0066530D" w:rsidRDefault="002C3F90">
      <w:pPr>
        <w:autoSpaceDE w:val="0"/>
        <w:autoSpaceDN w:val="0"/>
        <w:spacing w:before="180" w:after="0" w:line="230" w:lineRule="auto"/>
        <w:ind w:left="420"/>
        <w:rPr>
          <w:lang w:val="ru-RU"/>
        </w:rPr>
      </w:pPr>
      <w:r w:rsidRPr="0066530D">
        <w:rPr>
          <w:rFonts w:ascii="Times New Roman" w:eastAsia="Times New Roman" w:hAnsi="Times New Roman"/>
          <w:color w:val="000000"/>
          <w:sz w:val="24"/>
          <w:lang w:val="ru-RU"/>
        </w:rPr>
        <w:t>—  цифровая грамотность;</w:t>
      </w:r>
    </w:p>
    <w:p w14:paraId="3E09F91E" w14:textId="77777777" w:rsidR="00B43388" w:rsidRPr="0066530D" w:rsidRDefault="002C3F90">
      <w:pPr>
        <w:autoSpaceDE w:val="0"/>
        <w:autoSpaceDN w:val="0"/>
        <w:spacing w:before="192" w:after="0" w:line="230" w:lineRule="auto"/>
        <w:ind w:left="420"/>
        <w:rPr>
          <w:lang w:val="ru-RU"/>
        </w:rPr>
      </w:pPr>
      <w:r w:rsidRPr="0066530D">
        <w:rPr>
          <w:rFonts w:ascii="Times New Roman" w:eastAsia="Times New Roman" w:hAnsi="Times New Roman"/>
          <w:color w:val="000000"/>
          <w:sz w:val="24"/>
          <w:lang w:val="ru-RU"/>
        </w:rPr>
        <w:t>—  теоретические основы информатики;</w:t>
      </w:r>
    </w:p>
    <w:p w14:paraId="1FA6BAEF" w14:textId="77777777" w:rsidR="00B43388" w:rsidRPr="0066530D" w:rsidRDefault="002C3F90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66530D">
        <w:rPr>
          <w:rFonts w:ascii="Times New Roman" w:eastAsia="Times New Roman" w:hAnsi="Times New Roman"/>
          <w:color w:val="000000"/>
          <w:sz w:val="24"/>
          <w:lang w:val="ru-RU"/>
        </w:rPr>
        <w:t>—  алгоритмы и программирование;</w:t>
      </w:r>
    </w:p>
    <w:p w14:paraId="5A5E2941" w14:textId="77777777" w:rsidR="00B43388" w:rsidRPr="0066530D" w:rsidRDefault="002C3F90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66530D">
        <w:rPr>
          <w:rFonts w:ascii="Times New Roman" w:eastAsia="Times New Roman" w:hAnsi="Times New Roman"/>
          <w:color w:val="000000"/>
          <w:sz w:val="24"/>
          <w:lang w:val="ru-RU"/>
        </w:rPr>
        <w:t>—  информационные технологии.</w:t>
      </w:r>
    </w:p>
    <w:p w14:paraId="696198EC" w14:textId="77777777" w:rsidR="00B43388" w:rsidRPr="0066530D" w:rsidRDefault="002C3F90">
      <w:pPr>
        <w:autoSpaceDE w:val="0"/>
        <w:autoSpaceDN w:val="0"/>
        <w:spacing w:before="298" w:after="0" w:line="230" w:lineRule="auto"/>
        <w:ind w:left="180"/>
        <w:rPr>
          <w:lang w:val="ru-RU"/>
        </w:rPr>
      </w:pPr>
      <w:r w:rsidRPr="0066530D">
        <w:rPr>
          <w:rFonts w:ascii="Times New Roman" w:eastAsia="Times New Roman" w:hAnsi="Times New Roman"/>
          <w:b/>
          <w:color w:val="000000"/>
          <w:sz w:val="24"/>
          <w:lang w:val="ru-RU"/>
        </w:rPr>
        <w:t>МЕСТО УЧЕБНОГО ПРЕДМЕТА «ИНФОРМАТИКА» В УЧЕБНОМ ПЛАНЕ</w:t>
      </w:r>
    </w:p>
    <w:p w14:paraId="60348EAB" w14:textId="77777777" w:rsidR="00B43388" w:rsidRPr="0066530D" w:rsidRDefault="002C3F90">
      <w:pPr>
        <w:tabs>
          <w:tab w:val="left" w:pos="180"/>
        </w:tabs>
        <w:autoSpaceDE w:val="0"/>
        <w:autoSpaceDN w:val="0"/>
        <w:spacing w:before="190" w:after="0" w:line="262" w:lineRule="auto"/>
        <w:ind w:right="576"/>
        <w:rPr>
          <w:lang w:val="ru-RU"/>
        </w:rPr>
      </w:pPr>
      <w:r w:rsidRPr="0066530D">
        <w:rPr>
          <w:lang w:val="ru-RU"/>
        </w:rPr>
        <w:tab/>
      </w:r>
      <w:r w:rsidRPr="0066530D">
        <w:rPr>
          <w:rFonts w:ascii="Times New Roman" w:eastAsia="Times New Roman" w:hAnsi="Times New Roman"/>
          <w:color w:val="000000"/>
          <w:sz w:val="24"/>
          <w:lang w:val="ru-RU"/>
        </w:rPr>
        <w:t xml:space="preserve">В системе общего образования «Информатика» признана обязательным учебным предметом, входящим в состав предметной области «Математика и информатика». </w:t>
      </w:r>
    </w:p>
    <w:p w14:paraId="5B521667" w14:textId="77777777" w:rsidR="00B43388" w:rsidRPr="0066530D" w:rsidRDefault="002C3F90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66530D">
        <w:rPr>
          <w:lang w:val="ru-RU"/>
        </w:rPr>
        <w:tab/>
      </w:r>
      <w:r w:rsidRPr="0066530D">
        <w:rPr>
          <w:rFonts w:ascii="Times New Roman" w:eastAsia="Times New Roman" w:hAnsi="Times New Roman"/>
          <w:color w:val="000000"/>
          <w:sz w:val="24"/>
          <w:lang w:val="ru-RU"/>
        </w:rPr>
        <w:t>Учебным планом на изучение информатики на базовом уровне отведено 102 учебных часа — по 1 часу в неделю в 7, 8 и 9 классах соответственно.</w:t>
      </w:r>
    </w:p>
    <w:p w14:paraId="773256EA" w14:textId="77777777" w:rsidR="00B43388" w:rsidRPr="0066530D" w:rsidRDefault="00B43388">
      <w:pPr>
        <w:rPr>
          <w:lang w:val="ru-RU"/>
        </w:rPr>
        <w:sectPr w:rsidR="00B43388" w:rsidRPr="0066530D">
          <w:pgSz w:w="11900" w:h="16840"/>
          <w:pgMar w:top="286" w:right="808" w:bottom="1016" w:left="666" w:header="720" w:footer="720" w:gutter="0"/>
          <w:cols w:space="720" w:equalWidth="0">
            <w:col w:w="10426" w:space="0"/>
          </w:cols>
          <w:docGrid w:linePitch="360"/>
        </w:sectPr>
      </w:pPr>
    </w:p>
    <w:p w14:paraId="613D459E" w14:textId="77777777" w:rsidR="00B43388" w:rsidRPr="0066530D" w:rsidRDefault="00B43388">
      <w:pPr>
        <w:autoSpaceDE w:val="0"/>
        <w:autoSpaceDN w:val="0"/>
        <w:spacing w:after="78" w:line="220" w:lineRule="exact"/>
        <w:rPr>
          <w:lang w:val="ru-RU"/>
        </w:rPr>
      </w:pPr>
    </w:p>
    <w:p w14:paraId="06A4ACEC" w14:textId="77777777" w:rsidR="00B43388" w:rsidRPr="0066530D" w:rsidRDefault="002C3F90">
      <w:pPr>
        <w:autoSpaceDE w:val="0"/>
        <w:autoSpaceDN w:val="0"/>
        <w:spacing w:after="0" w:line="230" w:lineRule="auto"/>
        <w:rPr>
          <w:lang w:val="ru-RU"/>
        </w:rPr>
      </w:pPr>
      <w:r w:rsidRPr="0066530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СОДЕРЖАНИЕ УЧЕБНОГО ПРЕДМЕТА </w:t>
      </w:r>
    </w:p>
    <w:p w14:paraId="768A8A23" w14:textId="77777777" w:rsidR="00B43388" w:rsidRPr="0066530D" w:rsidRDefault="002C3F90">
      <w:pPr>
        <w:autoSpaceDE w:val="0"/>
        <w:autoSpaceDN w:val="0"/>
        <w:spacing w:before="346" w:after="0" w:line="230" w:lineRule="auto"/>
        <w:rPr>
          <w:lang w:val="ru-RU"/>
        </w:rPr>
      </w:pPr>
      <w:r w:rsidRPr="0066530D">
        <w:rPr>
          <w:rFonts w:ascii="Times New Roman" w:eastAsia="Times New Roman" w:hAnsi="Times New Roman"/>
          <w:b/>
          <w:color w:val="000000"/>
          <w:sz w:val="24"/>
          <w:lang w:val="ru-RU"/>
        </w:rPr>
        <w:t>7 КЛАСС</w:t>
      </w:r>
    </w:p>
    <w:p w14:paraId="3BE24798" w14:textId="77777777" w:rsidR="00B43388" w:rsidRPr="0066530D" w:rsidRDefault="002C3F90">
      <w:pPr>
        <w:autoSpaceDE w:val="0"/>
        <w:autoSpaceDN w:val="0"/>
        <w:spacing w:before="166" w:after="0" w:line="230" w:lineRule="auto"/>
        <w:ind w:left="180"/>
        <w:rPr>
          <w:lang w:val="ru-RU"/>
        </w:rPr>
      </w:pPr>
      <w:r w:rsidRPr="0066530D">
        <w:rPr>
          <w:rFonts w:ascii="Times New Roman" w:eastAsia="Times New Roman" w:hAnsi="Times New Roman"/>
          <w:b/>
          <w:color w:val="000000"/>
          <w:sz w:val="24"/>
          <w:lang w:val="ru-RU"/>
        </w:rPr>
        <w:t>ЦИФРОВАЯ ГРАМОТНОСТЬ</w:t>
      </w:r>
    </w:p>
    <w:p w14:paraId="72E154D4" w14:textId="77777777" w:rsidR="00B43388" w:rsidRPr="0066530D" w:rsidRDefault="002C3F90">
      <w:pPr>
        <w:tabs>
          <w:tab w:val="left" w:pos="180"/>
        </w:tabs>
        <w:autoSpaceDE w:val="0"/>
        <w:autoSpaceDN w:val="0"/>
        <w:spacing w:before="190" w:after="0"/>
        <w:ind w:right="144"/>
        <w:rPr>
          <w:lang w:val="ru-RU"/>
        </w:rPr>
      </w:pPr>
      <w:r w:rsidRPr="0066530D">
        <w:rPr>
          <w:lang w:val="ru-RU"/>
        </w:rPr>
        <w:tab/>
      </w:r>
      <w:r w:rsidRPr="0066530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Компьютер — универсальное устройство обработки данных </w:t>
      </w:r>
      <w:r w:rsidRPr="0066530D">
        <w:rPr>
          <w:lang w:val="ru-RU"/>
        </w:rPr>
        <w:br/>
      </w:r>
      <w:r w:rsidRPr="0066530D">
        <w:rPr>
          <w:lang w:val="ru-RU"/>
        </w:rPr>
        <w:tab/>
      </w:r>
      <w:r w:rsidRPr="0066530D">
        <w:rPr>
          <w:rFonts w:ascii="Times New Roman" w:eastAsia="Times New Roman" w:hAnsi="Times New Roman"/>
          <w:color w:val="000000"/>
          <w:sz w:val="24"/>
          <w:lang w:val="ru-RU"/>
        </w:rPr>
        <w:t>Компьютер —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14:paraId="49803536" w14:textId="77777777" w:rsidR="00B43388" w:rsidRPr="0066530D" w:rsidRDefault="002C3F90">
      <w:pPr>
        <w:autoSpaceDE w:val="0"/>
        <w:autoSpaceDN w:val="0"/>
        <w:spacing w:before="70" w:after="0" w:line="271" w:lineRule="auto"/>
        <w:ind w:right="432" w:firstLine="180"/>
        <w:rPr>
          <w:lang w:val="ru-RU"/>
        </w:rPr>
      </w:pPr>
      <w:r w:rsidRPr="0066530D">
        <w:rPr>
          <w:rFonts w:ascii="Times New Roman" w:eastAsia="Times New Roman" w:hAnsi="Times New Roman"/>
          <w:color w:val="000000"/>
          <w:sz w:val="24"/>
          <w:lang w:val="ru-RU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14:paraId="56863D8B" w14:textId="77777777" w:rsidR="00B43388" w:rsidRPr="0066530D" w:rsidRDefault="002C3F90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66530D">
        <w:rPr>
          <w:rFonts w:ascii="Times New Roman" w:eastAsia="Times New Roman" w:hAnsi="Times New Roman"/>
          <w:color w:val="000000"/>
          <w:sz w:val="24"/>
          <w:lang w:val="ru-RU"/>
        </w:rPr>
        <w:t>История развития компьютеров и программного обеспечения. Поколения компьютеров.</w:t>
      </w:r>
    </w:p>
    <w:p w14:paraId="76F3F108" w14:textId="77777777" w:rsidR="00B43388" w:rsidRPr="0066530D" w:rsidRDefault="002C3F90">
      <w:pPr>
        <w:autoSpaceDE w:val="0"/>
        <w:autoSpaceDN w:val="0"/>
        <w:spacing w:before="70" w:after="0" w:line="230" w:lineRule="auto"/>
        <w:rPr>
          <w:lang w:val="ru-RU"/>
        </w:rPr>
      </w:pPr>
      <w:r w:rsidRPr="0066530D">
        <w:rPr>
          <w:rFonts w:ascii="Times New Roman" w:eastAsia="Times New Roman" w:hAnsi="Times New Roman"/>
          <w:color w:val="000000"/>
          <w:sz w:val="24"/>
          <w:lang w:val="ru-RU"/>
        </w:rPr>
        <w:t>Современные тенденции развития компьютеров. Суперкомпьютеры.</w:t>
      </w:r>
    </w:p>
    <w:p w14:paraId="0772C38F" w14:textId="77777777" w:rsidR="00B43388" w:rsidRPr="0066530D" w:rsidRDefault="002C3F90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66530D">
        <w:rPr>
          <w:rFonts w:ascii="Times New Roman" w:eastAsia="Times New Roman" w:hAnsi="Times New Roman"/>
          <w:color w:val="000000"/>
          <w:sz w:val="24"/>
          <w:lang w:val="ru-RU"/>
        </w:rPr>
        <w:t>Параллельные вычисления.</w:t>
      </w:r>
    </w:p>
    <w:p w14:paraId="58C4FDF8" w14:textId="77777777" w:rsidR="00B43388" w:rsidRPr="0066530D" w:rsidRDefault="002C3F90">
      <w:pPr>
        <w:autoSpaceDE w:val="0"/>
        <w:autoSpaceDN w:val="0"/>
        <w:spacing w:before="70" w:after="0"/>
        <w:ind w:right="144" w:firstLine="180"/>
        <w:rPr>
          <w:lang w:val="ru-RU"/>
        </w:rPr>
      </w:pPr>
      <w:r w:rsidRPr="0066530D">
        <w:rPr>
          <w:rFonts w:ascii="Times New Roman" w:eastAsia="Times New Roman" w:hAnsi="Times New Roman"/>
          <w:color w:val="000000"/>
          <w:sz w:val="24"/>
          <w:lang w:val="ru-RU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14:paraId="184FF5B4" w14:textId="77777777" w:rsidR="00B43388" w:rsidRPr="0066530D" w:rsidRDefault="002C3F90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66530D">
        <w:rPr>
          <w:rFonts w:ascii="Times New Roman" w:eastAsia="Times New Roman" w:hAnsi="Times New Roman"/>
          <w:color w:val="000000"/>
          <w:sz w:val="24"/>
          <w:lang w:val="ru-RU"/>
        </w:rPr>
        <w:t>Техника безопасности и правила работы на компьютере.</w:t>
      </w:r>
    </w:p>
    <w:p w14:paraId="4E91AF5D" w14:textId="77777777" w:rsidR="00B43388" w:rsidRPr="0066530D" w:rsidRDefault="002C3F90">
      <w:pPr>
        <w:tabs>
          <w:tab w:val="left" w:pos="180"/>
        </w:tabs>
        <w:autoSpaceDE w:val="0"/>
        <w:autoSpaceDN w:val="0"/>
        <w:spacing w:before="190" w:after="0"/>
        <w:ind w:right="720"/>
        <w:rPr>
          <w:lang w:val="ru-RU"/>
        </w:rPr>
      </w:pPr>
      <w:r w:rsidRPr="0066530D">
        <w:rPr>
          <w:lang w:val="ru-RU"/>
        </w:rPr>
        <w:tab/>
      </w:r>
      <w:r w:rsidRPr="0066530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Программы и данные </w:t>
      </w:r>
      <w:r w:rsidRPr="0066530D">
        <w:rPr>
          <w:lang w:val="ru-RU"/>
        </w:rPr>
        <w:br/>
      </w:r>
      <w:r w:rsidRPr="0066530D">
        <w:rPr>
          <w:lang w:val="ru-RU"/>
        </w:rPr>
        <w:tab/>
      </w:r>
      <w:r w:rsidRPr="0066530D">
        <w:rPr>
          <w:rFonts w:ascii="Times New Roman" w:eastAsia="Times New Roman" w:hAnsi="Times New Roman"/>
          <w:color w:val="000000"/>
          <w:sz w:val="24"/>
          <w:lang w:val="ru-RU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14:paraId="46016CBC" w14:textId="77777777" w:rsidR="00B43388" w:rsidRPr="0066530D" w:rsidRDefault="002C3F90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66530D">
        <w:rPr>
          <w:rFonts w:ascii="Times New Roman" w:eastAsia="Times New Roman" w:hAnsi="Times New Roman"/>
          <w:color w:val="000000"/>
          <w:sz w:val="24"/>
          <w:lang w:val="ru-RU"/>
        </w:rPr>
        <w:t>Файлы и папки (каталоги). Принципы построения файловых систем. Полное имя файла (папки).</w:t>
      </w:r>
    </w:p>
    <w:p w14:paraId="3FB53BFE" w14:textId="77777777" w:rsidR="00B43388" w:rsidRPr="0066530D" w:rsidRDefault="002C3F90">
      <w:pPr>
        <w:autoSpaceDE w:val="0"/>
        <w:autoSpaceDN w:val="0"/>
        <w:spacing w:before="70" w:after="0" w:line="262" w:lineRule="auto"/>
        <w:ind w:right="144"/>
        <w:jc w:val="center"/>
        <w:rPr>
          <w:lang w:val="ru-RU"/>
        </w:rPr>
      </w:pPr>
      <w:r w:rsidRPr="0066530D">
        <w:rPr>
          <w:rFonts w:ascii="Times New Roman" w:eastAsia="Times New Roman" w:hAnsi="Times New Roman"/>
          <w:color w:val="000000"/>
          <w:sz w:val="24"/>
          <w:lang w:val="ru-RU"/>
        </w:rPr>
        <w:t>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</w:t>
      </w:r>
    </w:p>
    <w:p w14:paraId="26CB54FE" w14:textId="77777777" w:rsidR="00B43388" w:rsidRPr="0066530D" w:rsidRDefault="002C3F90">
      <w:pPr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66530D">
        <w:rPr>
          <w:rFonts w:ascii="Times New Roman" w:eastAsia="Times New Roman" w:hAnsi="Times New Roman"/>
          <w:color w:val="000000"/>
          <w:sz w:val="24"/>
          <w:lang w:val="ru-RU"/>
        </w:rPr>
        <w:t>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</w:t>
      </w:r>
    </w:p>
    <w:p w14:paraId="61886651" w14:textId="77777777" w:rsidR="00B43388" w:rsidRPr="0066530D" w:rsidRDefault="002C3F90">
      <w:pPr>
        <w:autoSpaceDE w:val="0"/>
        <w:autoSpaceDN w:val="0"/>
        <w:spacing w:before="70" w:after="0" w:line="262" w:lineRule="auto"/>
        <w:rPr>
          <w:lang w:val="ru-RU"/>
        </w:rPr>
      </w:pPr>
      <w:r w:rsidRPr="0066530D">
        <w:rPr>
          <w:rFonts w:ascii="Times New Roman" w:eastAsia="Times New Roman" w:hAnsi="Times New Roman"/>
          <w:color w:val="000000"/>
          <w:sz w:val="24"/>
          <w:lang w:val="ru-RU"/>
        </w:rPr>
        <w:t>Использование программ-архиваторов. Файловый менеджер. Поиск файлов средствами операционной системы.</w:t>
      </w:r>
    </w:p>
    <w:p w14:paraId="48CA2DA8" w14:textId="77777777" w:rsidR="00B43388" w:rsidRPr="0066530D" w:rsidRDefault="002C3F90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66530D">
        <w:rPr>
          <w:rFonts w:ascii="Times New Roman" w:eastAsia="Times New Roman" w:hAnsi="Times New Roman"/>
          <w:color w:val="000000"/>
          <w:sz w:val="24"/>
          <w:lang w:val="ru-RU"/>
        </w:rPr>
        <w:t>Компьютерные вирусы и другие вредоносные программы. Программы для защиты от вирусов.</w:t>
      </w:r>
    </w:p>
    <w:p w14:paraId="0F466605" w14:textId="77777777" w:rsidR="00B43388" w:rsidRPr="0066530D" w:rsidRDefault="002C3F90">
      <w:pPr>
        <w:tabs>
          <w:tab w:val="left" w:pos="180"/>
        </w:tabs>
        <w:autoSpaceDE w:val="0"/>
        <w:autoSpaceDN w:val="0"/>
        <w:spacing w:before="192" w:after="0"/>
        <w:ind w:right="144"/>
        <w:rPr>
          <w:lang w:val="ru-RU"/>
        </w:rPr>
      </w:pPr>
      <w:r w:rsidRPr="0066530D">
        <w:rPr>
          <w:lang w:val="ru-RU"/>
        </w:rPr>
        <w:tab/>
      </w:r>
      <w:r w:rsidRPr="0066530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Компьютерные сети </w:t>
      </w:r>
      <w:r w:rsidRPr="0066530D">
        <w:rPr>
          <w:lang w:val="ru-RU"/>
        </w:rPr>
        <w:br/>
      </w:r>
      <w:r w:rsidRPr="0066530D">
        <w:rPr>
          <w:lang w:val="ru-RU"/>
        </w:rPr>
        <w:tab/>
      </w:r>
      <w:r w:rsidRPr="0066530D">
        <w:rPr>
          <w:rFonts w:ascii="Times New Roman" w:eastAsia="Times New Roman" w:hAnsi="Times New Roman"/>
          <w:color w:val="000000"/>
          <w:sz w:val="24"/>
          <w:lang w:val="ru-RU"/>
        </w:rPr>
        <w:t>Объединение компьютеров в сеть. Сеть Интернет. Веб-страница, веб-сайт. Структура адресов веб-ресурсов. Браузер. Поисковые системы. Поиск информации по ключевым словам и по изображению. Достоверность информации, полученной из Интернета.</w:t>
      </w:r>
    </w:p>
    <w:p w14:paraId="1AC47515" w14:textId="77777777" w:rsidR="00B43388" w:rsidRPr="0066530D" w:rsidRDefault="002C3F90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66530D">
        <w:rPr>
          <w:rFonts w:ascii="Times New Roman" w:eastAsia="Times New Roman" w:hAnsi="Times New Roman"/>
          <w:color w:val="000000"/>
          <w:sz w:val="24"/>
          <w:lang w:val="ru-RU"/>
        </w:rPr>
        <w:t xml:space="preserve">Современные сервисы </w:t>
      </w:r>
      <w:proofErr w:type="gramStart"/>
      <w:r w:rsidRPr="0066530D">
        <w:rPr>
          <w:rFonts w:ascii="Times New Roman" w:eastAsia="Times New Roman" w:hAnsi="Times New Roman"/>
          <w:color w:val="000000"/>
          <w:sz w:val="24"/>
          <w:lang w:val="ru-RU"/>
        </w:rPr>
        <w:t>интернет-коммуникаций</w:t>
      </w:r>
      <w:proofErr w:type="gramEnd"/>
      <w:r w:rsidRPr="0066530D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14:paraId="7DCC60FF" w14:textId="77777777" w:rsidR="00B43388" w:rsidRPr="0066530D" w:rsidRDefault="002C3F90">
      <w:pPr>
        <w:tabs>
          <w:tab w:val="left" w:pos="180"/>
        </w:tabs>
        <w:autoSpaceDE w:val="0"/>
        <w:autoSpaceDN w:val="0"/>
        <w:spacing w:before="70" w:after="0" w:line="262" w:lineRule="auto"/>
        <w:ind w:right="864"/>
        <w:rPr>
          <w:lang w:val="ru-RU"/>
        </w:rPr>
      </w:pPr>
      <w:r w:rsidRPr="0066530D">
        <w:rPr>
          <w:lang w:val="ru-RU"/>
        </w:rPr>
        <w:tab/>
      </w:r>
      <w:r w:rsidRPr="0066530D">
        <w:rPr>
          <w:rFonts w:ascii="Times New Roman" w:eastAsia="Times New Roman" w:hAnsi="Times New Roman"/>
          <w:color w:val="000000"/>
          <w:sz w:val="24"/>
          <w:lang w:val="ru-RU"/>
        </w:rPr>
        <w:t>Сетевой этикет, базовые нормы информационной этики и права при работе в сети Интернет. Стратегии безопасного поведения в Интернете.</w:t>
      </w:r>
    </w:p>
    <w:p w14:paraId="24B20396" w14:textId="77777777" w:rsidR="00B43388" w:rsidRPr="0066530D" w:rsidRDefault="002C3F90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66530D">
        <w:rPr>
          <w:rFonts w:ascii="Times New Roman" w:eastAsia="Times New Roman" w:hAnsi="Times New Roman"/>
          <w:b/>
          <w:color w:val="000000"/>
          <w:sz w:val="24"/>
          <w:lang w:val="ru-RU"/>
        </w:rPr>
        <w:t>ТЕОРЕТИЧЕСКИЕ ОСНОВЫ ИНФОРМАТИКИ</w:t>
      </w:r>
    </w:p>
    <w:p w14:paraId="5C40492A" w14:textId="77777777" w:rsidR="00B43388" w:rsidRPr="0066530D" w:rsidRDefault="002C3F90">
      <w:pPr>
        <w:autoSpaceDE w:val="0"/>
        <w:autoSpaceDN w:val="0"/>
        <w:spacing w:before="190" w:after="0" w:line="262" w:lineRule="auto"/>
        <w:ind w:left="180" w:right="3744"/>
        <w:rPr>
          <w:lang w:val="ru-RU"/>
        </w:rPr>
      </w:pPr>
      <w:r w:rsidRPr="0066530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Информация и информационные процессы </w:t>
      </w:r>
      <w:r w:rsidRPr="0066530D">
        <w:rPr>
          <w:lang w:val="ru-RU"/>
        </w:rPr>
        <w:br/>
      </w:r>
      <w:r w:rsidRPr="0066530D">
        <w:rPr>
          <w:rFonts w:ascii="Times New Roman" w:eastAsia="Times New Roman" w:hAnsi="Times New Roman"/>
          <w:color w:val="000000"/>
          <w:sz w:val="24"/>
          <w:lang w:val="ru-RU"/>
        </w:rPr>
        <w:t>Информация — одно из основных понятий современной науки.</w:t>
      </w:r>
    </w:p>
    <w:p w14:paraId="2943A886" w14:textId="77777777" w:rsidR="00B43388" w:rsidRPr="0066530D" w:rsidRDefault="002C3F90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66530D">
        <w:rPr>
          <w:lang w:val="ru-RU"/>
        </w:rPr>
        <w:tab/>
      </w:r>
      <w:r w:rsidRPr="0066530D">
        <w:rPr>
          <w:rFonts w:ascii="Times New Roman" w:eastAsia="Times New Roman" w:hAnsi="Times New Roman"/>
          <w:color w:val="000000"/>
          <w:sz w:val="24"/>
          <w:lang w:val="ru-RU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14:paraId="23A4F579" w14:textId="77777777" w:rsidR="00B43388" w:rsidRPr="0066530D" w:rsidRDefault="002C3F90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66530D">
        <w:rPr>
          <w:rFonts w:ascii="Times New Roman" w:eastAsia="Times New Roman" w:hAnsi="Times New Roman"/>
          <w:color w:val="000000"/>
          <w:sz w:val="24"/>
          <w:lang w:val="ru-RU"/>
        </w:rPr>
        <w:t>Дискретность данных. Возможность описания непрерывных объектов и процессов с помощью</w:t>
      </w:r>
    </w:p>
    <w:p w14:paraId="0A69DFCD" w14:textId="77777777" w:rsidR="00B43388" w:rsidRPr="0066530D" w:rsidRDefault="00B43388">
      <w:pPr>
        <w:rPr>
          <w:lang w:val="ru-RU"/>
        </w:rPr>
        <w:sectPr w:rsidR="00B43388" w:rsidRPr="0066530D">
          <w:pgSz w:w="11900" w:h="16840"/>
          <w:pgMar w:top="298" w:right="650" w:bottom="444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1ABB81D5" w14:textId="77777777" w:rsidR="00B43388" w:rsidRPr="0066530D" w:rsidRDefault="00B43388">
      <w:pPr>
        <w:autoSpaceDE w:val="0"/>
        <w:autoSpaceDN w:val="0"/>
        <w:spacing w:after="66" w:line="220" w:lineRule="exact"/>
        <w:rPr>
          <w:lang w:val="ru-RU"/>
        </w:rPr>
      </w:pPr>
    </w:p>
    <w:p w14:paraId="2670915C" w14:textId="77777777" w:rsidR="00B43388" w:rsidRPr="0066530D" w:rsidRDefault="002C3F90">
      <w:pPr>
        <w:autoSpaceDE w:val="0"/>
        <w:autoSpaceDN w:val="0"/>
        <w:spacing w:after="0" w:line="230" w:lineRule="auto"/>
        <w:rPr>
          <w:lang w:val="ru-RU"/>
        </w:rPr>
      </w:pPr>
      <w:r w:rsidRPr="0066530D">
        <w:rPr>
          <w:rFonts w:ascii="Times New Roman" w:eastAsia="Times New Roman" w:hAnsi="Times New Roman"/>
          <w:color w:val="000000"/>
          <w:sz w:val="24"/>
          <w:lang w:val="ru-RU"/>
        </w:rPr>
        <w:t>дискретных данных.</w:t>
      </w:r>
    </w:p>
    <w:p w14:paraId="47854D1D" w14:textId="77777777" w:rsidR="00B43388" w:rsidRPr="0066530D" w:rsidRDefault="002C3F90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66530D">
        <w:rPr>
          <w:lang w:val="ru-RU"/>
        </w:rPr>
        <w:tab/>
      </w:r>
      <w:r w:rsidRPr="0066530D">
        <w:rPr>
          <w:rFonts w:ascii="Times New Roman" w:eastAsia="Times New Roman" w:hAnsi="Times New Roman"/>
          <w:color w:val="000000"/>
          <w:sz w:val="24"/>
          <w:lang w:val="ru-RU"/>
        </w:rPr>
        <w:t>Информационные процессы — процессы, связанные с хранением, преобразованием и передачей данных.</w:t>
      </w:r>
    </w:p>
    <w:p w14:paraId="5FEC3171" w14:textId="77777777" w:rsidR="00B43388" w:rsidRPr="0066530D" w:rsidRDefault="002C3F90">
      <w:pPr>
        <w:tabs>
          <w:tab w:val="left" w:pos="180"/>
        </w:tabs>
        <w:autoSpaceDE w:val="0"/>
        <w:autoSpaceDN w:val="0"/>
        <w:spacing w:before="190" w:after="0"/>
        <w:ind w:right="1008"/>
        <w:rPr>
          <w:lang w:val="ru-RU"/>
        </w:rPr>
      </w:pPr>
      <w:r w:rsidRPr="0066530D">
        <w:rPr>
          <w:lang w:val="ru-RU"/>
        </w:rPr>
        <w:tab/>
      </w:r>
      <w:r w:rsidRPr="0066530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Представление информации </w:t>
      </w:r>
      <w:r w:rsidRPr="0066530D">
        <w:rPr>
          <w:lang w:val="ru-RU"/>
        </w:rPr>
        <w:br/>
      </w:r>
      <w:r w:rsidRPr="0066530D">
        <w:rPr>
          <w:lang w:val="ru-RU"/>
        </w:rPr>
        <w:tab/>
      </w:r>
      <w:r w:rsidRPr="0066530D">
        <w:rPr>
          <w:rFonts w:ascii="Times New Roman" w:eastAsia="Times New Roman" w:hAnsi="Times New Roman"/>
          <w:color w:val="000000"/>
          <w:sz w:val="24"/>
          <w:lang w:val="ru-RU"/>
        </w:rPr>
        <w:t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</w:t>
      </w:r>
    </w:p>
    <w:p w14:paraId="0331A913" w14:textId="77777777" w:rsidR="00B43388" w:rsidRPr="0066530D" w:rsidRDefault="002C3F90">
      <w:pPr>
        <w:autoSpaceDE w:val="0"/>
        <w:autoSpaceDN w:val="0"/>
        <w:spacing w:before="70" w:after="0" w:line="262" w:lineRule="auto"/>
        <w:rPr>
          <w:lang w:val="ru-RU"/>
        </w:rPr>
      </w:pPr>
      <w:r w:rsidRPr="0066530D">
        <w:rPr>
          <w:rFonts w:ascii="Times New Roman" w:eastAsia="Times New Roman" w:hAnsi="Times New Roman"/>
          <w:color w:val="000000"/>
          <w:sz w:val="24"/>
          <w:lang w:val="ru-RU"/>
        </w:rPr>
        <w:t xml:space="preserve">Преобразование любого алфавита к </w:t>
      </w:r>
      <w:proofErr w:type="gramStart"/>
      <w:r w:rsidRPr="0066530D">
        <w:rPr>
          <w:rFonts w:ascii="Times New Roman" w:eastAsia="Times New Roman" w:hAnsi="Times New Roman"/>
          <w:color w:val="000000"/>
          <w:sz w:val="24"/>
          <w:lang w:val="ru-RU"/>
        </w:rPr>
        <w:t>двоичному</w:t>
      </w:r>
      <w:proofErr w:type="gramEnd"/>
      <w:r w:rsidRPr="0066530D">
        <w:rPr>
          <w:rFonts w:ascii="Times New Roman" w:eastAsia="Times New Roman" w:hAnsi="Times New Roman"/>
          <w:color w:val="000000"/>
          <w:sz w:val="24"/>
          <w:lang w:val="ru-RU"/>
        </w:rPr>
        <w:t>. Количество различных слов фиксированной длины в алфавите определённой мощности.</w:t>
      </w:r>
    </w:p>
    <w:p w14:paraId="232FFC65" w14:textId="77777777" w:rsidR="00B43388" w:rsidRPr="0066530D" w:rsidRDefault="002C3F90">
      <w:pPr>
        <w:tabs>
          <w:tab w:val="left" w:pos="180"/>
        </w:tabs>
        <w:autoSpaceDE w:val="0"/>
        <w:autoSpaceDN w:val="0"/>
        <w:spacing w:before="72" w:after="0" w:line="262" w:lineRule="auto"/>
        <w:ind w:right="576"/>
        <w:rPr>
          <w:lang w:val="ru-RU"/>
        </w:rPr>
      </w:pPr>
      <w:r w:rsidRPr="0066530D">
        <w:rPr>
          <w:lang w:val="ru-RU"/>
        </w:rPr>
        <w:tab/>
      </w:r>
      <w:r w:rsidRPr="0066530D">
        <w:rPr>
          <w:rFonts w:ascii="Times New Roman" w:eastAsia="Times New Roman" w:hAnsi="Times New Roman"/>
          <w:color w:val="000000"/>
          <w:sz w:val="24"/>
          <w:lang w:val="ru-RU"/>
        </w:rPr>
        <w:t>Кодирование символов одного алфавита с помощью кодовых слов в другом алфавите; кодовая таблица, декодирование.</w:t>
      </w:r>
    </w:p>
    <w:p w14:paraId="02F274E8" w14:textId="77777777" w:rsidR="00B43388" w:rsidRPr="0066530D" w:rsidRDefault="002C3F90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66530D">
        <w:rPr>
          <w:rFonts w:ascii="Times New Roman" w:eastAsia="Times New Roman" w:hAnsi="Times New Roman"/>
          <w:color w:val="000000"/>
          <w:sz w:val="24"/>
          <w:lang w:val="ru-RU"/>
        </w:rPr>
        <w:t>Двоичный код. Представление данных в компьютере как текстов в двоичном алфавите.</w:t>
      </w:r>
    </w:p>
    <w:p w14:paraId="2A7B93F7" w14:textId="77777777" w:rsidR="00B43388" w:rsidRPr="0066530D" w:rsidRDefault="002C3F90">
      <w:pPr>
        <w:autoSpaceDE w:val="0"/>
        <w:autoSpaceDN w:val="0"/>
        <w:spacing w:before="70" w:after="0" w:line="271" w:lineRule="auto"/>
        <w:ind w:right="720" w:firstLine="180"/>
        <w:rPr>
          <w:lang w:val="ru-RU"/>
        </w:rPr>
      </w:pPr>
      <w:r w:rsidRPr="0066530D">
        <w:rPr>
          <w:rFonts w:ascii="Times New Roman" w:eastAsia="Times New Roman" w:hAnsi="Times New Roman"/>
          <w:color w:val="000000"/>
          <w:sz w:val="24"/>
          <w:lang w:val="ru-RU"/>
        </w:rPr>
        <w:t xml:space="preserve">Информационный объём данных. Бит — минимальная единица количества информации </w:t>
      </w:r>
      <w:proofErr w:type="gramStart"/>
      <w:r w:rsidRPr="0066530D">
        <w:rPr>
          <w:rFonts w:ascii="Times New Roman" w:eastAsia="Times New Roman" w:hAnsi="Times New Roman"/>
          <w:color w:val="000000"/>
          <w:sz w:val="24"/>
          <w:lang w:val="ru-RU"/>
        </w:rPr>
        <w:t>—д</w:t>
      </w:r>
      <w:proofErr w:type="gramEnd"/>
      <w:r w:rsidRPr="0066530D">
        <w:rPr>
          <w:rFonts w:ascii="Times New Roman" w:eastAsia="Times New Roman" w:hAnsi="Times New Roman"/>
          <w:color w:val="000000"/>
          <w:sz w:val="24"/>
          <w:lang w:val="ru-RU"/>
        </w:rPr>
        <w:t>воичный разряд. Единицы измерения информационного объёма данных. Бит, байт, килобайт, мегабайт, гигабайт.</w:t>
      </w:r>
    </w:p>
    <w:p w14:paraId="61E84099" w14:textId="77777777" w:rsidR="00B43388" w:rsidRPr="0066530D" w:rsidRDefault="002C3F90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66530D">
        <w:rPr>
          <w:rFonts w:ascii="Times New Roman" w:eastAsia="Times New Roman" w:hAnsi="Times New Roman"/>
          <w:color w:val="000000"/>
          <w:sz w:val="24"/>
          <w:lang w:val="ru-RU"/>
        </w:rPr>
        <w:t>Скорость передачи данных. Единицы скорости передачи данных.</w:t>
      </w:r>
    </w:p>
    <w:p w14:paraId="26032492" w14:textId="77777777" w:rsidR="00B43388" w:rsidRPr="0066530D" w:rsidRDefault="002C3F90">
      <w:pPr>
        <w:autoSpaceDE w:val="0"/>
        <w:autoSpaceDN w:val="0"/>
        <w:spacing w:before="70" w:after="0" w:line="271" w:lineRule="auto"/>
        <w:ind w:right="432" w:firstLine="180"/>
        <w:rPr>
          <w:lang w:val="ru-RU"/>
        </w:rPr>
      </w:pPr>
      <w:r w:rsidRPr="0066530D">
        <w:rPr>
          <w:rFonts w:ascii="Times New Roman" w:eastAsia="Times New Roman" w:hAnsi="Times New Roman"/>
          <w:color w:val="000000"/>
          <w:sz w:val="24"/>
          <w:lang w:val="ru-RU"/>
        </w:rPr>
        <w:t xml:space="preserve">Кодирование текстов. Равномерный код. Неравномерный код. Кодировка </w:t>
      </w:r>
      <w:r>
        <w:rPr>
          <w:rFonts w:ascii="Times New Roman" w:eastAsia="Times New Roman" w:hAnsi="Times New Roman"/>
          <w:color w:val="000000"/>
          <w:sz w:val="24"/>
        </w:rPr>
        <w:t>ASCII</w:t>
      </w:r>
      <w:r w:rsidRPr="0066530D">
        <w:rPr>
          <w:rFonts w:ascii="Times New Roman" w:eastAsia="Times New Roman" w:hAnsi="Times New Roman"/>
          <w:color w:val="000000"/>
          <w:sz w:val="24"/>
          <w:lang w:val="ru-RU"/>
        </w:rPr>
        <w:t xml:space="preserve">. Восьмибитные кодировки. Понятие о кодировках </w:t>
      </w:r>
      <w:r>
        <w:rPr>
          <w:rFonts w:ascii="Times New Roman" w:eastAsia="Times New Roman" w:hAnsi="Times New Roman"/>
          <w:color w:val="000000"/>
          <w:sz w:val="24"/>
        </w:rPr>
        <w:t>UNICODE</w:t>
      </w:r>
      <w:r w:rsidRPr="0066530D">
        <w:rPr>
          <w:rFonts w:ascii="Times New Roman" w:eastAsia="Times New Roman" w:hAnsi="Times New Roman"/>
          <w:color w:val="000000"/>
          <w:sz w:val="24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 w14:paraId="619EB999" w14:textId="77777777" w:rsidR="00B43388" w:rsidRPr="0066530D" w:rsidRDefault="002C3F90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66530D">
        <w:rPr>
          <w:rFonts w:ascii="Times New Roman" w:eastAsia="Times New Roman" w:hAnsi="Times New Roman"/>
          <w:color w:val="000000"/>
          <w:sz w:val="24"/>
          <w:lang w:val="ru-RU"/>
        </w:rPr>
        <w:t>Искажение информации при передаче.</w:t>
      </w:r>
    </w:p>
    <w:p w14:paraId="21430424" w14:textId="77777777" w:rsidR="00B43388" w:rsidRPr="0066530D" w:rsidRDefault="002C3F90">
      <w:pPr>
        <w:autoSpaceDE w:val="0"/>
        <w:autoSpaceDN w:val="0"/>
        <w:spacing w:before="70" w:after="0" w:line="262" w:lineRule="auto"/>
        <w:ind w:left="180"/>
        <w:rPr>
          <w:lang w:val="ru-RU"/>
        </w:rPr>
      </w:pPr>
      <w:r w:rsidRPr="0066530D">
        <w:rPr>
          <w:rFonts w:ascii="Times New Roman" w:eastAsia="Times New Roman" w:hAnsi="Times New Roman"/>
          <w:color w:val="000000"/>
          <w:sz w:val="24"/>
          <w:lang w:val="ru-RU"/>
        </w:rPr>
        <w:t>Общее представление о цифровом представлен</w:t>
      </w:r>
      <w:proofErr w:type="gramStart"/>
      <w:r w:rsidRPr="0066530D">
        <w:rPr>
          <w:rFonts w:ascii="Times New Roman" w:eastAsia="Times New Roman" w:hAnsi="Times New Roman"/>
          <w:color w:val="000000"/>
          <w:sz w:val="24"/>
          <w:lang w:val="ru-RU"/>
        </w:rPr>
        <w:t>ии ау</w:t>
      </w:r>
      <w:proofErr w:type="gramEnd"/>
      <w:r w:rsidRPr="0066530D">
        <w:rPr>
          <w:rFonts w:ascii="Times New Roman" w:eastAsia="Times New Roman" w:hAnsi="Times New Roman"/>
          <w:color w:val="000000"/>
          <w:sz w:val="24"/>
          <w:lang w:val="ru-RU"/>
        </w:rPr>
        <w:t xml:space="preserve">диовизуальных и других непрерывных данных. Кодирование цвета. Цветовые модели. Модель </w:t>
      </w:r>
      <w:r>
        <w:rPr>
          <w:rFonts w:ascii="Times New Roman" w:eastAsia="Times New Roman" w:hAnsi="Times New Roman"/>
          <w:color w:val="000000"/>
          <w:sz w:val="24"/>
        </w:rPr>
        <w:t>RGB</w:t>
      </w:r>
      <w:r w:rsidRPr="0066530D">
        <w:rPr>
          <w:rFonts w:ascii="Times New Roman" w:eastAsia="Times New Roman" w:hAnsi="Times New Roman"/>
          <w:color w:val="000000"/>
          <w:sz w:val="24"/>
          <w:lang w:val="ru-RU"/>
        </w:rPr>
        <w:t>. Глубина кодирования. Палитра.</w:t>
      </w:r>
    </w:p>
    <w:p w14:paraId="23029F96" w14:textId="77777777" w:rsidR="00B43388" w:rsidRPr="0066530D" w:rsidRDefault="002C3F90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66530D">
        <w:rPr>
          <w:lang w:val="ru-RU"/>
        </w:rPr>
        <w:tab/>
      </w:r>
      <w:r w:rsidRPr="0066530D">
        <w:rPr>
          <w:rFonts w:ascii="Times New Roman" w:eastAsia="Times New Roman" w:hAnsi="Times New Roman"/>
          <w:color w:val="000000"/>
          <w:sz w:val="24"/>
          <w:lang w:val="ru-RU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14:paraId="36B11469" w14:textId="77777777" w:rsidR="00B43388" w:rsidRPr="0066530D" w:rsidRDefault="002C3F90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66530D">
        <w:rPr>
          <w:rFonts w:ascii="Times New Roman" w:eastAsia="Times New Roman" w:hAnsi="Times New Roman"/>
          <w:color w:val="000000"/>
          <w:sz w:val="24"/>
          <w:lang w:val="ru-RU"/>
        </w:rPr>
        <w:t>Кодирование звука. Разрядность и частота записи. Количество каналов записи.</w:t>
      </w:r>
    </w:p>
    <w:p w14:paraId="4268CE98" w14:textId="77777777" w:rsidR="00B43388" w:rsidRPr="0066530D" w:rsidRDefault="002C3F90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66530D">
        <w:rPr>
          <w:rFonts w:ascii="Times New Roman" w:eastAsia="Times New Roman" w:hAnsi="Times New Roman"/>
          <w:color w:val="000000"/>
          <w:sz w:val="24"/>
          <w:lang w:val="ru-RU"/>
        </w:rPr>
        <w:t>Оценка количественных параметров, связанных с представлением и хранением звуковых файлов.</w:t>
      </w:r>
    </w:p>
    <w:p w14:paraId="49CA7DE0" w14:textId="77777777" w:rsidR="00B43388" w:rsidRPr="0066530D" w:rsidRDefault="002C3F90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66530D">
        <w:rPr>
          <w:rFonts w:ascii="Times New Roman" w:eastAsia="Times New Roman" w:hAnsi="Times New Roman"/>
          <w:b/>
          <w:color w:val="000000"/>
          <w:sz w:val="24"/>
          <w:lang w:val="ru-RU"/>
        </w:rPr>
        <w:t>ИНОФОРМАЦИОННЫЕ ТЕХНОЛОГИИ</w:t>
      </w:r>
    </w:p>
    <w:p w14:paraId="784BE059" w14:textId="77777777" w:rsidR="00B43388" w:rsidRPr="0066530D" w:rsidRDefault="002C3F90">
      <w:pPr>
        <w:tabs>
          <w:tab w:val="left" w:pos="180"/>
        </w:tabs>
        <w:autoSpaceDE w:val="0"/>
        <w:autoSpaceDN w:val="0"/>
        <w:spacing w:before="190" w:after="0" w:line="286" w:lineRule="auto"/>
        <w:rPr>
          <w:lang w:val="ru-RU"/>
        </w:rPr>
      </w:pPr>
      <w:r w:rsidRPr="0066530D">
        <w:rPr>
          <w:lang w:val="ru-RU"/>
        </w:rPr>
        <w:tab/>
      </w:r>
      <w:r w:rsidRPr="0066530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Текстовые документы </w:t>
      </w:r>
      <w:r w:rsidRPr="0066530D">
        <w:rPr>
          <w:lang w:val="ru-RU"/>
        </w:rPr>
        <w:br/>
      </w:r>
      <w:r w:rsidRPr="0066530D">
        <w:rPr>
          <w:lang w:val="ru-RU"/>
        </w:rPr>
        <w:tab/>
      </w:r>
      <w:r w:rsidRPr="0066530D">
        <w:rPr>
          <w:rFonts w:ascii="Times New Roman" w:eastAsia="Times New Roman" w:hAnsi="Times New Roman"/>
          <w:color w:val="000000"/>
          <w:sz w:val="24"/>
          <w:lang w:val="ru-RU"/>
        </w:rPr>
        <w:t xml:space="preserve">Текстовые документы и их структурные элементы (страница, абзац, строка, слово, символ). </w:t>
      </w:r>
      <w:r w:rsidRPr="0066530D">
        <w:rPr>
          <w:lang w:val="ru-RU"/>
        </w:rPr>
        <w:tab/>
      </w:r>
      <w:r w:rsidRPr="0066530D">
        <w:rPr>
          <w:rFonts w:ascii="Times New Roman" w:eastAsia="Times New Roman" w:hAnsi="Times New Roman"/>
          <w:color w:val="000000"/>
          <w:sz w:val="24"/>
          <w:lang w:val="ru-RU"/>
        </w:rPr>
        <w:t xml:space="preserve">Текстовый процессор —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 </w:t>
      </w:r>
      <w:r w:rsidRPr="0066530D">
        <w:rPr>
          <w:lang w:val="ru-RU"/>
        </w:rPr>
        <w:tab/>
      </w:r>
      <w:r w:rsidRPr="0066530D">
        <w:rPr>
          <w:rFonts w:ascii="Times New Roman" w:eastAsia="Times New Roman" w:hAnsi="Times New Roman"/>
          <w:color w:val="000000"/>
          <w:sz w:val="24"/>
          <w:lang w:val="ru-RU"/>
        </w:rPr>
        <w:t xml:space="preserve">Структурирование информации с помощью списков и </w:t>
      </w:r>
      <w:proofErr w:type="spellStart"/>
      <w:proofErr w:type="gramStart"/>
      <w:r w:rsidRPr="0066530D">
        <w:rPr>
          <w:rFonts w:ascii="Times New Roman" w:eastAsia="Times New Roman" w:hAnsi="Times New Roman"/>
          <w:color w:val="000000"/>
          <w:sz w:val="24"/>
          <w:lang w:val="ru-RU"/>
        </w:rPr>
        <w:t>таб</w:t>
      </w:r>
      <w:proofErr w:type="spellEnd"/>
      <w:proofErr w:type="gramEnd"/>
      <w:r w:rsidRPr="0066530D">
        <w:rPr>
          <w:rFonts w:ascii="Times New Roman" w:eastAsia="Times New Roman" w:hAnsi="Times New Roman"/>
          <w:color w:val="000000"/>
          <w:sz w:val="24"/>
          <w:lang w:val="ru-RU"/>
        </w:rPr>
        <w:t>​лиц. Многоуровневые списки. Добавление таблиц в текстовые документы.</w:t>
      </w:r>
    </w:p>
    <w:p w14:paraId="11EABEB4" w14:textId="77777777" w:rsidR="00B43388" w:rsidRPr="0066530D" w:rsidRDefault="002C3F90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66530D">
        <w:rPr>
          <w:lang w:val="ru-RU"/>
        </w:rPr>
        <w:tab/>
      </w:r>
      <w:r w:rsidRPr="0066530D">
        <w:rPr>
          <w:rFonts w:ascii="Times New Roman" w:eastAsia="Times New Roman" w:hAnsi="Times New Roman"/>
          <w:color w:val="000000"/>
          <w:sz w:val="24"/>
          <w:lang w:val="ru-RU"/>
        </w:rPr>
        <w:t xml:space="preserve">Вставка изображений в текстовые документы. Обтекание изображений текстом. Включение в текстовый документ </w:t>
      </w:r>
      <w:proofErr w:type="spellStart"/>
      <w:proofErr w:type="gramStart"/>
      <w:r w:rsidRPr="0066530D">
        <w:rPr>
          <w:rFonts w:ascii="Times New Roman" w:eastAsia="Times New Roman" w:hAnsi="Times New Roman"/>
          <w:color w:val="000000"/>
          <w:sz w:val="24"/>
          <w:lang w:val="ru-RU"/>
        </w:rPr>
        <w:t>диа</w:t>
      </w:r>
      <w:proofErr w:type="spellEnd"/>
      <w:r w:rsidRPr="0066530D">
        <w:rPr>
          <w:rFonts w:ascii="Times New Roman" w:eastAsia="Times New Roman" w:hAnsi="Times New Roman"/>
          <w:color w:val="000000"/>
          <w:sz w:val="24"/>
          <w:lang w:val="ru-RU"/>
        </w:rPr>
        <w:t>​грамм</w:t>
      </w:r>
      <w:proofErr w:type="gramEnd"/>
      <w:r w:rsidRPr="0066530D">
        <w:rPr>
          <w:rFonts w:ascii="Times New Roman" w:eastAsia="Times New Roman" w:hAnsi="Times New Roman"/>
          <w:color w:val="000000"/>
          <w:sz w:val="24"/>
          <w:lang w:val="ru-RU"/>
        </w:rPr>
        <w:t>, формул, нумерации страниц, колонтитулов, ссылок и др.</w:t>
      </w:r>
    </w:p>
    <w:p w14:paraId="75A2C958" w14:textId="77777777" w:rsidR="00B43388" w:rsidRPr="0066530D" w:rsidRDefault="002C3F90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66530D">
        <w:rPr>
          <w:lang w:val="ru-RU"/>
        </w:rPr>
        <w:tab/>
      </w:r>
      <w:r w:rsidRPr="0066530D">
        <w:rPr>
          <w:rFonts w:ascii="Times New Roman" w:eastAsia="Times New Roman" w:hAnsi="Times New Roman"/>
          <w:color w:val="000000"/>
          <w:sz w:val="24"/>
          <w:lang w:val="ru-RU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сети Интернет для обработки текста.</w:t>
      </w:r>
    </w:p>
    <w:p w14:paraId="01131987" w14:textId="77777777" w:rsidR="00B43388" w:rsidRPr="0066530D" w:rsidRDefault="002C3F90">
      <w:pPr>
        <w:tabs>
          <w:tab w:val="left" w:pos="180"/>
        </w:tabs>
        <w:autoSpaceDE w:val="0"/>
        <w:autoSpaceDN w:val="0"/>
        <w:spacing w:before="190" w:after="0" w:line="271" w:lineRule="auto"/>
        <w:ind w:right="864"/>
        <w:rPr>
          <w:lang w:val="ru-RU"/>
        </w:rPr>
      </w:pPr>
      <w:r w:rsidRPr="0066530D">
        <w:rPr>
          <w:lang w:val="ru-RU"/>
        </w:rPr>
        <w:tab/>
      </w:r>
      <w:r w:rsidRPr="0066530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Компьютерная графика </w:t>
      </w:r>
      <w:r w:rsidRPr="0066530D">
        <w:rPr>
          <w:lang w:val="ru-RU"/>
        </w:rPr>
        <w:br/>
      </w:r>
      <w:r w:rsidRPr="0066530D">
        <w:rPr>
          <w:lang w:val="ru-RU"/>
        </w:rPr>
        <w:tab/>
      </w:r>
      <w:r w:rsidRPr="0066530D">
        <w:rPr>
          <w:rFonts w:ascii="Times New Roman" w:eastAsia="Times New Roman" w:hAnsi="Times New Roman"/>
          <w:color w:val="000000"/>
          <w:sz w:val="24"/>
          <w:lang w:val="ru-RU"/>
        </w:rPr>
        <w:t>Знакомство с графическими редакторами. Растровые рисунки. Использование графических примитивов.</w:t>
      </w:r>
    </w:p>
    <w:p w14:paraId="54C6FA87" w14:textId="77777777" w:rsidR="00B43388" w:rsidRPr="0066530D" w:rsidRDefault="002C3F90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proofErr w:type="gramStart"/>
      <w:r w:rsidRPr="0066530D">
        <w:rPr>
          <w:rFonts w:ascii="Times New Roman" w:eastAsia="Times New Roman" w:hAnsi="Times New Roman"/>
          <w:color w:val="000000"/>
          <w:sz w:val="24"/>
          <w:lang w:val="ru-RU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  <w:proofErr w:type="gramEnd"/>
    </w:p>
    <w:p w14:paraId="7085E682" w14:textId="77777777" w:rsidR="00B43388" w:rsidRPr="0066530D" w:rsidRDefault="00B43388">
      <w:pPr>
        <w:rPr>
          <w:lang w:val="ru-RU"/>
        </w:rPr>
        <w:sectPr w:rsidR="00B43388" w:rsidRPr="0066530D">
          <w:pgSz w:w="11900" w:h="16840"/>
          <w:pgMar w:top="286" w:right="700" w:bottom="368" w:left="666" w:header="720" w:footer="720" w:gutter="0"/>
          <w:cols w:space="720" w:equalWidth="0">
            <w:col w:w="10534" w:space="0"/>
          </w:cols>
          <w:docGrid w:linePitch="360"/>
        </w:sectPr>
      </w:pPr>
    </w:p>
    <w:p w14:paraId="5BE8E9E2" w14:textId="77777777" w:rsidR="00B43388" w:rsidRPr="0066530D" w:rsidRDefault="00B43388">
      <w:pPr>
        <w:autoSpaceDE w:val="0"/>
        <w:autoSpaceDN w:val="0"/>
        <w:spacing w:after="78" w:line="220" w:lineRule="exact"/>
        <w:rPr>
          <w:lang w:val="ru-RU"/>
        </w:rPr>
      </w:pPr>
    </w:p>
    <w:p w14:paraId="1161693B" w14:textId="77777777" w:rsidR="00B43388" w:rsidRPr="0066530D" w:rsidRDefault="002C3F90">
      <w:pPr>
        <w:tabs>
          <w:tab w:val="left" w:pos="180"/>
        </w:tabs>
        <w:autoSpaceDE w:val="0"/>
        <w:autoSpaceDN w:val="0"/>
        <w:spacing w:after="0" w:line="262" w:lineRule="auto"/>
        <w:rPr>
          <w:lang w:val="ru-RU"/>
        </w:rPr>
      </w:pPr>
      <w:r w:rsidRPr="0066530D">
        <w:rPr>
          <w:lang w:val="ru-RU"/>
        </w:rPr>
        <w:tab/>
      </w:r>
      <w:r w:rsidRPr="0066530D">
        <w:rPr>
          <w:rFonts w:ascii="Times New Roman" w:eastAsia="Times New Roman" w:hAnsi="Times New Roman"/>
          <w:color w:val="000000"/>
          <w:sz w:val="24"/>
          <w:lang w:val="ru-RU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14:paraId="610EC603" w14:textId="77777777" w:rsidR="00B43388" w:rsidRPr="0066530D" w:rsidRDefault="002C3F90">
      <w:pPr>
        <w:tabs>
          <w:tab w:val="left" w:pos="180"/>
        </w:tabs>
        <w:autoSpaceDE w:val="0"/>
        <w:autoSpaceDN w:val="0"/>
        <w:spacing w:before="190" w:after="0" w:line="271" w:lineRule="auto"/>
        <w:ind w:right="432"/>
        <w:rPr>
          <w:lang w:val="ru-RU"/>
        </w:rPr>
      </w:pPr>
      <w:r w:rsidRPr="0066530D">
        <w:rPr>
          <w:lang w:val="ru-RU"/>
        </w:rPr>
        <w:tab/>
      </w:r>
      <w:r w:rsidRPr="0066530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Мультимедийные презентации </w:t>
      </w:r>
      <w:r w:rsidRPr="0066530D">
        <w:rPr>
          <w:lang w:val="ru-RU"/>
        </w:rPr>
        <w:br/>
      </w:r>
      <w:r w:rsidRPr="0066530D">
        <w:rPr>
          <w:lang w:val="ru-RU"/>
        </w:rPr>
        <w:tab/>
      </w:r>
      <w:r w:rsidRPr="0066530D">
        <w:rPr>
          <w:rFonts w:ascii="Times New Roman" w:eastAsia="Times New Roman" w:hAnsi="Times New Roman"/>
          <w:color w:val="000000"/>
          <w:sz w:val="24"/>
          <w:lang w:val="ru-RU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14:paraId="0ECF492B" w14:textId="77777777" w:rsidR="00B43388" w:rsidRPr="0066530D" w:rsidRDefault="002C3F90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66530D">
        <w:rPr>
          <w:rFonts w:ascii="Times New Roman" w:eastAsia="Times New Roman" w:hAnsi="Times New Roman"/>
          <w:color w:val="000000"/>
          <w:sz w:val="24"/>
          <w:lang w:val="ru-RU"/>
        </w:rPr>
        <w:t>Добавление на слайд аудиовизуальных данных. Анимация. Гиперссылки.</w:t>
      </w:r>
    </w:p>
    <w:p w14:paraId="4136B590" w14:textId="77777777" w:rsidR="00B43388" w:rsidRPr="0066530D" w:rsidRDefault="002C3F90">
      <w:pPr>
        <w:autoSpaceDE w:val="0"/>
        <w:autoSpaceDN w:val="0"/>
        <w:spacing w:before="262" w:after="0" w:line="230" w:lineRule="auto"/>
        <w:rPr>
          <w:lang w:val="ru-RU"/>
        </w:rPr>
      </w:pPr>
      <w:r w:rsidRPr="0066530D">
        <w:rPr>
          <w:rFonts w:ascii="Times New Roman" w:eastAsia="Times New Roman" w:hAnsi="Times New Roman"/>
          <w:b/>
          <w:color w:val="000000"/>
          <w:sz w:val="24"/>
          <w:lang w:val="ru-RU"/>
        </w:rPr>
        <w:t>8 КЛАСС</w:t>
      </w:r>
    </w:p>
    <w:p w14:paraId="6AE01EF7" w14:textId="77777777" w:rsidR="00B43388" w:rsidRPr="0066530D" w:rsidRDefault="002C3F90">
      <w:pPr>
        <w:autoSpaceDE w:val="0"/>
        <w:autoSpaceDN w:val="0"/>
        <w:spacing w:before="166" w:after="0" w:line="230" w:lineRule="auto"/>
        <w:ind w:left="180"/>
        <w:rPr>
          <w:lang w:val="ru-RU"/>
        </w:rPr>
      </w:pPr>
      <w:r w:rsidRPr="0066530D">
        <w:rPr>
          <w:rFonts w:ascii="Times New Roman" w:eastAsia="Times New Roman" w:hAnsi="Times New Roman"/>
          <w:b/>
          <w:color w:val="000000"/>
          <w:sz w:val="24"/>
          <w:lang w:val="ru-RU"/>
        </w:rPr>
        <w:t>ТЕОРЕТИЧЕСКИЕ ОСНОВЫ ИНФОРМАТИКИ</w:t>
      </w:r>
    </w:p>
    <w:p w14:paraId="3310D8C6" w14:textId="77777777" w:rsidR="00B43388" w:rsidRPr="0066530D" w:rsidRDefault="002C3F90">
      <w:pPr>
        <w:tabs>
          <w:tab w:val="left" w:pos="180"/>
        </w:tabs>
        <w:autoSpaceDE w:val="0"/>
        <w:autoSpaceDN w:val="0"/>
        <w:spacing w:before="192" w:after="0"/>
        <w:ind w:right="576"/>
        <w:rPr>
          <w:lang w:val="ru-RU"/>
        </w:rPr>
      </w:pPr>
      <w:r w:rsidRPr="0066530D">
        <w:rPr>
          <w:lang w:val="ru-RU"/>
        </w:rPr>
        <w:tab/>
      </w:r>
      <w:r w:rsidRPr="0066530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Системы счисления </w:t>
      </w:r>
      <w:r w:rsidRPr="0066530D">
        <w:rPr>
          <w:lang w:val="ru-RU"/>
        </w:rPr>
        <w:br/>
      </w:r>
      <w:r w:rsidRPr="0066530D">
        <w:rPr>
          <w:lang w:val="ru-RU"/>
        </w:rPr>
        <w:tab/>
      </w:r>
      <w:r w:rsidRPr="0066530D">
        <w:rPr>
          <w:rFonts w:ascii="Times New Roman" w:eastAsia="Times New Roman" w:hAnsi="Times New Roman"/>
          <w:color w:val="000000"/>
          <w:sz w:val="24"/>
          <w:lang w:val="ru-RU"/>
        </w:rPr>
        <w:t xml:space="preserve"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 </w:t>
      </w:r>
      <w:r w:rsidRPr="0066530D">
        <w:rPr>
          <w:lang w:val="ru-RU"/>
        </w:rPr>
        <w:tab/>
      </w:r>
      <w:r w:rsidRPr="0066530D">
        <w:rPr>
          <w:rFonts w:ascii="Times New Roman" w:eastAsia="Times New Roman" w:hAnsi="Times New Roman"/>
          <w:color w:val="000000"/>
          <w:sz w:val="24"/>
          <w:lang w:val="ru-RU"/>
        </w:rPr>
        <w:t>Римская система счисления.</w:t>
      </w:r>
    </w:p>
    <w:p w14:paraId="28590543" w14:textId="77777777" w:rsidR="00B43388" w:rsidRPr="0066530D" w:rsidRDefault="002C3F90">
      <w:pPr>
        <w:tabs>
          <w:tab w:val="left" w:pos="180"/>
        </w:tabs>
        <w:autoSpaceDE w:val="0"/>
        <w:autoSpaceDN w:val="0"/>
        <w:spacing w:before="70" w:after="0" w:line="281" w:lineRule="auto"/>
        <w:rPr>
          <w:lang w:val="ru-RU"/>
        </w:rPr>
      </w:pPr>
      <w:r w:rsidRPr="0066530D">
        <w:rPr>
          <w:lang w:val="ru-RU"/>
        </w:rPr>
        <w:tab/>
      </w:r>
      <w:r w:rsidRPr="0066530D">
        <w:rPr>
          <w:rFonts w:ascii="Times New Roman" w:eastAsia="Times New Roman" w:hAnsi="Times New Roman"/>
          <w:color w:val="000000"/>
          <w:sz w:val="24"/>
          <w:lang w:val="ru-RU"/>
        </w:rPr>
        <w:t xml:space="preserve"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</w:t>
      </w:r>
      <w:r w:rsidRPr="0066530D">
        <w:rPr>
          <w:lang w:val="ru-RU"/>
        </w:rPr>
        <w:br/>
      </w:r>
      <w:r w:rsidRPr="0066530D">
        <w:rPr>
          <w:rFonts w:ascii="Times New Roman" w:eastAsia="Times New Roman" w:hAnsi="Times New Roman"/>
          <w:color w:val="000000"/>
          <w:sz w:val="24"/>
          <w:lang w:val="ru-RU"/>
        </w:rPr>
        <w:t xml:space="preserve">шестнадцатеричной системы в двоичную, восьмеричную и десятичную системы и обратно. </w:t>
      </w:r>
      <w:r w:rsidRPr="0066530D">
        <w:rPr>
          <w:lang w:val="ru-RU"/>
        </w:rPr>
        <w:tab/>
      </w:r>
      <w:r w:rsidRPr="0066530D">
        <w:rPr>
          <w:rFonts w:ascii="Times New Roman" w:eastAsia="Times New Roman" w:hAnsi="Times New Roman"/>
          <w:color w:val="000000"/>
          <w:sz w:val="24"/>
          <w:lang w:val="ru-RU"/>
        </w:rPr>
        <w:t>Арифметические операции в двоичной системе счисления.</w:t>
      </w:r>
    </w:p>
    <w:p w14:paraId="7A2BB34D" w14:textId="77777777" w:rsidR="00B43388" w:rsidRPr="0066530D" w:rsidRDefault="002C3F90">
      <w:pPr>
        <w:tabs>
          <w:tab w:val="left" w:pos="180"/>
        </w:tabs>
        <w:autoSpaceDE w:val="0"/>
        <w:autoSpaceDN w:val="0"/>
        <w:spacing w:before="190" w:after="0" w:line="283" w:lineRule="auto"/>
        <w:rPr>
          <w:lang w:val="ru-RU"/>
        </w:rPr>
      </w:pPr>
      <w:r w:rsidRPr="0066530D">
        <w:rPr>
          <w:lang w:val="ru-RU"/>
        </w:rPr>
        <w:tab/>
      </w:r>
      <w:r w:rsidRPr="0066530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Элементы математической логики </w:t>
      </w:r>
      <w:r w:rsidRPr="0066530D">
        <w:rPr>
          <w:lang w:val="ru-RU"/>
        </w:rPr>
        <w:br/>
      </w:r>
      <w:r w:rsidRPr="0066530D">
        <w:rPr>
          <w:lang w:val="ru-RU"/>
        </w:rPr>
        <w:tab/>
      </w:r>
      <w:r w:rsidRPr="0066530D">
        <w:rPr>
          <w:rFonts w:ascii="Times New Roman" w:eastAsia="Times New Roman" w:hAnsi="Times New Roman"/>
          <w:color w:val="000000"/>
          <w:sz w:val="24"/>
          <w:lang w:val="ru-RU"/>
        </w:rPr>
        <w:t xml:space="preserve">Логические высказывания. Логические значения высказываний. Элементарные и составные высказывания. </w:t>
      </w:r>
      <w:proofErr w:type="gramStart"/>
      <w:r w:rsidRPr="0066530D">
        <w:rPr>
          <w:rFonts w:ascii="Times New Roman" w:eastAsia="Times New Roman" w:hAnsi="Times New Roman"/>
          <w:color w:val="000000"/>
          <w:sz w:val="24"/>
          <w:lang w:val="ru-RU"/>
        </w:rPr>
        <w:t>Логические операции: «и» (конъюнкция, логическое умножение), «или» (дизъюнкция, логическое сложение), «не» (логическое отрицание).</w:t>
      </w:r>
      <w:proofErr w:type="gramEnd"/>
      <w:r w:rsidRPr="0066530D">
        <w:rPr>
          <w:rFonts w:ascii="Times New Roman" w:eastAsia="Times New Roman" w:hAnsi="Times New Roman"/>
          <w:color w:val="000000"/>
          <w:sz w:val="24"/>
          <w:lang w:val="ru-RU"/>
        </w:rPr>
        <w:t xml:space="preserve">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14:paraId="798A9A9D" w14:textId="77777777" w:rsidR="00B43388" w:rsidRPr="0066530D" w:rsidRDefault="002C3F90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66530D">
        <w:rPr>
          <w:rFonts w:ascii="Times New Roman" w:eastAsia="Times New Roman" w:hAnsi="Times New Roman"/>
          <w:color w:val="000000"/>
          <w:sz w:val="24"/>
          <w:lang w:val="ru-RU"/>
        </w:rPr>
        <w:t>Логические элементы. Знакомство с логическими основами компьютера.</w:t>
      </w:r>
    </w:p>
    <w:p w14:paraId="555A6CCC" w14:textId="77777777" w:rsidR="00B43388" w:rsidRPr="0066530D" w:rsidRDefault="002C3F90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66530D">
        <w:rPr>
          <w:rFonts w:ascii="Times New Roman" w:eastAsia="Times New Roman" w:hAnsi="Times New Roman"/>
          <w:b/>
          <w:color w:val="000000"/>
          <w:sz w:val="24"/>
          <w:lang w:val="ru-RU"/>
        </w:rPr>
        <w:t>АЛГОРИТМЫ И ПРОГРАМИРОВАНИЕ</w:t>
      </w:r>
    </w:p>
    <w:p w14:paraId="090CC061" w14:textId="77777777" w:rsidR="00B43388" w:rsidRPr="0066530D" w:rsidRDefault="002C3F90">
      <w:pPr>
        <w:autoSpaceDE w:val="0"/>
        <w:autoSpaceDN w:val="0"/>
        <w:spacing w:before="190" w:after="0" w:line="262" w:lineRule="auto"/>
        <w:ind w:left="180" w:right="576"/>
        <w:rPr>
          <w:lang w:val="ru-RU"/>
        </w:rPr>
      </w:pPr>
      <w:r w:rsidRPr="0066530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Исполнители и алгоритмы. Алгоритмические конструкции </w:t>
      </w:r>
      <w:r w:rsidRPr="0066530D">
        <w:rPr>
          <w:lang w:val="ru-RU"/>
        </w:rPr>
        <w:br/>
      </w:r>
      <w:r w:rsidRPr="0066530D">
        <w:rPr>
          <w:rFonts w:ascii="Times New Roman" w:eastAsia="Times New Roman" w:hAnsi="Times New Roman"/>
          <w:color w:val="000000"/>
          <w:sz w:val="24"/>
          <w:lang w:val="ru-RU"/>
        </w:rPr>
        <w:t>Понятие алгоритма. Исполнители алгоритмов. Алгоритм как план управления исполнителем.</w:t>
      </w:r>
    </w:p>
    <w:p w14:paraId="493CFCCA" w14:textId="77777777" w:rsidR="00B43388" w:rsidRPr="0066530D" w:rsidRDefault="002C3F90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66530D">
        <w:rPr>
          <w:rFonts w:ascii="Times New Roman" w:eastAsia="Times New Roman" w:hAnsi="Times New Roman"/>
          <w:color w:val="000000"/>
          <w:sz w:val="24"/>
          <w:lang w:val="ru-RU"/>
        </w:rPr>
        <w:t>Свойства алгоритма. Способы записи алгоритма (</w:t>
      </w:r>
      <w:proofErr w:type="gramStart"/>
      <w:r w:rsidRPr="0066530D">
        <w:rPr>
          <w:rFonts w:ascii="Times New Roman" w:eastAsia="Times New Roman" w:hAnsi="Times New Roman"/>
          <w:color w:val="000000"/>
          <w:sz w:val="24"/>
          <w:lang w:val="ru-RU"/>
        </w:rPr>
        <w:t>словесный</w:t>
      </w:r>
      <w:proofErr w:type="gramEnd"/>
      <w:r w:rsidRPr="0066530D">
        <w:rPr>
          <w:rFonts w:ascii="Times New Roman" w:eastAsia="Times New Roman" w:hAnsi="Times New Roman"/>
          <w:color w:val="000000"/>
          <w:sz w:val="24"/>
          <w:lang w:val="ru-RU"/>
        </w:rPr>
        <w:t>, в виде блок-схемы, программа).</w:t>
      </w:r>
    </w:p>
    <w:p w14:paraId="43BAAA06" w14:textId="77777777" w:rsidR="00B43388" w:rsidRPr="0066530D" w:rsidRDefault="002C3F90">
      <w:pPr>
        <w:autoSpaceDE w:val="0"/>
        <w:autoSpaceDN w:val="0"/>
        <w:spacing w:before="72" w:after="0" w:line="271" w:lineRule="auto"/>
        <w:ind w:firstLine="180"/>
        <w:rPr>
          <w:lang w:val="ru-RU"/>
        </w:rPr>
      </w:pPr>
      <w:r w:rsidRPr="0066530D">
        <w:rPr>
          <w:rFonts w:ascii="Times New Roman" w:eastAsia="Times New Roman" w:hAnsi="Times New Roman"/>
          <w:color w:val="000000"/>
          <w:sz w:val="24"/>
          <w:lang w:val="ru-RU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14:paraId="6B197D72" w14:textId="77777777" w:rsidR="00B43388" w:rsidRPr="0066530D" w:rsidRDefault="002C3F90">
      <w:pPr>
        <w:tabs>
          <w:tab w:val="left" w:pos="180"/>
        </w:tabs>
        <w:autoSpaceDE w:val="0"/>
        <w:autoSpaceDN w:val="0"/>
        <w:spacing w:before="70" w:after="0" w:line="262" w:lineRule="auto"/>
        <w:ind w:right="720"/>
        <w:rPr>
          <w:lang w:val="ru-RU"/>
        </w:rPr>
      </w:pPr>
      <w:r w:rsidRPr="0066530D">
        <w:rPr>
          <w:lang w:val="ru-RU"/>
        </w:rPr>
        <w:tab/>
      </w:r>
      <w:r w:rsidRPr="0066530D">
        <w:rPr>
          <w:rFonts w:ascii="Times New Roman" w:eastAsia="Times New Roman" w:hAnsi="Times New Roman"/>
          <w:color w:val="000000"/>
          <w:sz w:val="24"/>
          <w:lang w:val="ru-RU"/>
        </w:rPr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14:paraId="4BEE7360" w14:textId="77777777" w:rsidR="00B43388" w:rsidRPr="0066530D" w:rsidRDefault="002C3F90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66530D">
        <w:rPr>
          <w:lang w:val="ru-RU"/>
        </w:rPr>
        <w:tab/>
      </w:r>
      <w:r w:rsidRPr="0066530D">
        <w:rPr>
          <w:rFonts w:ascii="Times New Roman" w:eastAsia="Times New Roman" w:hAnsi="Times New Roman"/>
          <w:color w:val="000000"/>
          <w:sz w:val="24"/>
          <w:lang w:val="ru-RU"/>
        </w:rPr>
        <w:t>Конструкция «повторения»: циклы с заданным числом повторений, с условием выполнения, с переменной цикла.</w:t>
      </w:r>
    </w:p>
    <w:p w14:paraId="15CD188C" w14:textId="77777777" w:rsidR="00B43388" w:rsidRPr="0066530D" w:rsidRDefault="002C3F90">
      <w:pPr>
        <w:autoSpaceDE w:val="0"/>
        <w:autoSpaceDN w:val="0"/>
        <w:spacing w:before="70" w:after="0"/>
        <w:ind w:right="144" w:firstLine="180"/>
        <w:rPr>
          <w:lang w:val="ru-RU"/>
        </w:rPr>
      </w:pPr>
      <w:r w:rsidRPr="0066530D">
        <w:rPr>
          <w:rFonts w:ascii="Times New Roman" w:eastAsia="Times New Roman" w:hAnsi="Times New Roman"/>
          <w:color w:val="000000"/>
          <w:sz w:val="24"/>
          <w:lang w:val="ru-RU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14:paraId="78337132" w14:textId="77777777" w:rsidR="00B43388" w:rsidRPr="0066530D" w:rsidRDefault="002C3F90">
      <w:pPr>
        <w:autoSpaceDE w:val="0"/>
        <w:autoSpaceDN w:val="0"/>
        <w:spacing w:before="190" w:after="0" w:line="271" w:lineRule="auto"/>
        <w:ind w:left="180" w:right="576"/>
        <w:rPr>
          <w:lang w:val="ru-RU"/>
        </w:rPr>
      </w:pPr>
      <w:r w:rsidRPr="0066530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Язык программирования </w:t>
      </w:r>
      <w:r w:rsidRPr="0066530D">
        <w:rPr>
          <w:lang w:val="ru-RU"/>
        </w:rPr>
        <w:br/>
      </w:r>
      <w:r w:rsidRPr="0066530D">
        <w:rPr>
          <w:rFonts w:ascii="Times New Roman" w:eastAsia="Times New Roman" w:hAnsi="Times New Roman"/>
          <w:color w:val="000000"/>
          <w:sz w:val="24"/>
          <w:lang w:val="ru-RU"/>
        </w:rPr>
        <w:t>Язык программирования (</w:t>
      </w:r>
      <w:r>
        <w:rPr>
          <w:rFonts w:ascii="Times New Roman" w:eastAsia="Times New Roman" w:hAnsi="Times New Roman"/>
          <w:color w:val="000000"/>
          <w:sz w:val="24"/>
        </w:rPr>
        <w:t>Python</w:t>
      </w:r>
      <w:r w:rsidRPr="0066530D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C</w:t>
      </w:r>
      <w:r w:rsidRPr="0066530D">
        <w:rPr>
          <w:rFonts w:ascii="Times New Roman" w:eastAsia="Times New Roman" w:hAnsi="Times New Roman"/>
          <w:color w:val="000000"/>
          <w:sz w:val="24"/>
          <w:lang w:val="ru-RU"/>
        </w:rPr>
        <w:t xml:space="preserve">++, Паскаль, </w:t>
      </w:r>
      <w:r>
        <w:rPr>
          <w:rFonts w:ascii="Times New Roman" w:eastAsia="Times New Roman" w:hAnsi="Times New Roman"/>
          <w:color w:val="000000"/>
          <w:sz w:val="24"/>
        </w:rPr>
        <w:t>Java</w:t>
      </w:r>
      <w:r w:rsidRPr="0066530D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C</w:t>
      </w:r>
      <w:r w:rsidRPr="0066530D">
        <w:rPr>
          <w:rFonts w:ascii="Times New Roman" w:eastAsia="Times New Roman" w:hAnsi="Times New Roman"/>
          <w:color w:val="000000"/>
          <w:sz w:val="24"/>
          <w:lang w:val="ru-RU"/>
        </w:rPr>
        <w:t>#, Школьный Алгоритмический Язык). Система программирования: редактор текста программ, транслятор, отладчик.</w:t>
      </w:r>
    </w:p>
    <w:p w14:paraId="688A9029" w14:textId="77777777" w:rsidR="00B43388" w:rsidRPr="0066530D" w:rsidRDefault="00B43388">
      <w:pPr>
        <w:rPr>
          <w:lang w:val="ru-RU"/>
        </w:rPr>
        <w:sectPr w:rsidR="00B43388" w:rsidRPr="0066530D">
          <w:pgSz w:w="11900" w:h="16840"/>
          <w:pgMar w:top="298" w:right="728" w:bottom="428" w:left="666" w:header="720" w:footer="720" w:gutter="0"/>
          <w:cols w:space="720" w:equalWidth="0">
            <w:col w:w="10506" w:space="0"/>
          </w:cols>
          <w:docGrid w:linePitch="360"/>
        </w:sectPr>
      </w:pPr>
    </w:p>
    <w:p w14:paraId="26C95E9F" w14:textId="77777777" w:rsidR="00B43388" w:rsidRPr="0066530D" w:rsidRDefault="00B43388">
      <w:pPr>
        <w:autoSpaceDE w:val="0"/>
        <w:autoSpaceDN w:val="0"/>
        <w:spacing w:after="78" w:line="220" w:lineRule="exact"/>
        <w:rPr>
          <w:lang w:val="ru-RU"/>
        </w:rPr>
      </w:pPr>
    </w:p>
    <w:p w14:paraId="163FB88E" w14:textId="77777777" w:rsidR="00B43388" w:rsidRPr="0066530D" w:rsidRDefault="002C3F90">
      <w:pPr>
        <w:autoSpaceDE w:val="0"/>
        <w:autoSpaceDN w:val="0"/>
        <w:spacing w:after="0" w:line="230" w:lineRule="auto"/>
        <w:ind w:left="180"/>
        <w:rPr>
          <w:lang w:val="ru-RU"/>
        </w:rPr>
      </w:pPr>
      <w:r w:rsidRPr="0066530D">
        <w:rPr>
          <w:rFonts w:ascii="Times New Roman" w:eastAsia="Times New Roman" w:hAnsi="Times New Roman"/>
          <w:color w:val="000000"/>
          <w:sz w:val="24"/>
          <w:lang w:val="ru-RU"/>
        </w:rPr>
        <w:t>Переменная: тип, имя, значение. Целые, вещественные и символьные переменные.</w:t>
      </w:r>
    </w:p>
    <w:p w14:paraId="2597DB4E" w14:textId="77777777" w:rsidR="00B43388" w:rsidRPr="0066530D" w:rsidRDefault="002C3F90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66530D">
        <w:rPr>
          <w:lang w:val="ru-RU"/>
        </w:rPr>
        <w:tab/>
      </w:r>
      <w:r w:rsidRPr="0066530D">
        <w:rPr>
          <w:rFonts w:ascii="Times New Roman" w:eastAsia="Times New Roman" w:hAnsi="Times New Roman"/>
          <w:color w:val="000000"/>
          <w:sz w:val="24"/>
          <w:lang w:val="ru-RU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14:paraId="4DC51042" w14:textId="77777777" w:rsidR="00B43388" w:rsidRPr="0066530D" w:rsidRDefault="002C3F90">
      <w:pPr>
        <w:autoSpaceDE w:val="0"/>
        <w:autoSpaceDN w:val="0"/>
        <w:spacing w:before="70" w:after="0" w:line="271" w:lineRule="auto"/>
        <w:ind w:right="432" w:firstLine="180"/>
        <w:rPr>
          <w:lang w:val="ru-RU"/>
        </w:rPr>
      </w:pPr>
      <w:r w:rsidRPr="0066530D">
        <w:rPr>
          <w:rFonts w:ascii="Times New Roman" w:eastAsia="Times New Roman" w:hAnsi="Times New Roman"/>
          <w:color w:val="000000"/>
          <w:sz w:val="24"/>
          <w:lang w:val="ru-RU"/>
        </w:rPr>
        <w:t xml:space="preserve">Ветвления. Составные условия (запись логических выражений на изучаемом языке </w:t>
      </w:r>
      <w:r w:rsidRPr="0066530D">
        <w:rPr>
          <w:lang w:val="ru-RU"/>
        </w:rPr>
        <w:br/>
      </w:r>
      <w:r w:rsidRPr="0066530D">
        <w:rPr>
          <w:rFonts w:ascii="Times New Roman" w:eastAsia="Times New Roman" w:hAnsi="Times New Roman"/>
          <w:color w:val="000000"/>
          <w:sz w:val="24"/>
          <w:lang w:val="ru-RU"/>
        </w:rPr>
        <w:t>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14:paraId="1C0D9469" w14:textId="77777777" w:rsidR="00B43388" w:rsidRPr="0066530D" w:rsidRDefault="002C3F90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66530D">
        <w:rPr>
          <w:lang w:val="ru-RU"/>
        </w:rPr>
        <w:tab/>
      </w:r>
      <w:r w:rsidRPr="0066530D">
        <w:rPr>
          <w:rFonts w:ascii="Times New Roman" w:eastAsia="Times New Roman" w:hAnsi="Times New Roman"/>
          <w:color w:val="000000"/>
          <w:sz w:val="24"/>
          <w:lang w:val="ru-RU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14:paraId="50035137" w14:textId="77777777" w:rsidR="00B43388" w:rsidRPr="0066530D" w:rsidRDefault="002C3F90">
      <w:pPr>
        <w:autoSpaceDE w:val="0"/>
        <w:autoSpaceDN w:val="0"/>
        <w:spacing w:before="70" w:after="0" w:line="271" w:lineRule="auto"/>
        <w:ind w:right="576" w:firstLine="180"/>
        <w:rPr>
          <w:lang w:val="ru-RU"/>
        </w:rPr>
      </w:pPr>
      <w:r w:rsidRPr="0066530D">
        <w:rPr>
          <w:rFonts w:ascii="Times New Roman" w:eastAsia="Times New Roman" w:hAnsi="Times New Roman"/>
          <w:color w:val="000000"/>
          <w:sz w:val="24"/>
          <w:lang w:val="ru-RU"/>
        </w:rPr>
        <w:t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</w:t>
      </w:r>
    </w:p>
    <w:p w14:paraId="2A4F995A" w14:textId="77777777" w:rsidR="00B43388" w:rsidRPr="0066530D" w:rsidRDefault="002C3F90">
      <w:pPr>
        <w:tabs>
          <w:tab w:val="left" w:pos="180"/>
        </w:tabs>
        <w:autoSpaceDE w:val="0"/>
        <w:autoSpaceDN w:val="0"/>
        <w:spacing w:before="72" w:after="0" w:line="262" w:lineRule="auto"/>
        <w:ind w:right="576"/>
        <w:rPr>
          <w:lang w:val="ru-RU"/>
        </w:rPr>
      </w:pPr>
      <w:r w:rsidRPr="0066530D">
        <w:rPr>
          <w:lang w:val="ru-RU"/>
        </w:rPr>
        <w:tab/>
      </w:r>
      <w:r w:rsidRPr="0066530D">
        <w:rPr>
          <w:rFonts w:ascii="Times New Roman" w:eastAsia="Times New Roman" w:hAnsi="Times New Roman"/>
          <w:color w:val="000000"/>
          <w:sz w:val="24"/>
          <w:lang w:val="ru-RU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14:paraId="4ABADA86" w14:textId="77777777" w:rsidR="00B43388" w:rsidRPr="0066530D" w:rsidRDefault="002C3F90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66530D">
        <w:rPr>
          <w:lang w:val="ru-RU"/>
        </w:rPr>
        <w:tab/>
      </w:r>
      <w:r w:rsidRPr="0066530D">
        <w:rPr>
          <w:rFonts w:ascii="Times New Roman" w:eastAsia="Times New Roman" w:hAnsi="Times New Roman"/>
          <w:color w:val="000000"/>
          <w:sz w:val="24"/>
          <w:lang w:val="ru-RU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14:paraId="7D5E35CC" w14:textId="77777777" w:rsidR="00B43388" w:rsidRPr="0066530D" w:rsidRDefault="002C3F90">
      <w:pPr>
        <w:tabs>
          <w:tab w:val="left" w:pos="180"/>
        </w:tabs>
        <w:autoSpaceDE w:val="0"/>
        <w:autoSpaceDN w:val="0"/>
        <w:spacing w:before="190" w:after="0" w:line="271" w:lineRule="auto"/>
        <w:ind w:right="288"/>
        <w:rPr>
          <w:lang w:val="ru-RU"/>
        </w:rPr>
      </w:pPr>
      <w:r w:rsidRPr="0066530D">
        <w:rPr>
          <w:lang w:val="ru-RU"/>
        </w:rPr>
        <w:tab/>
      </w:r>
      <w:r w:rsidRPr="0066530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Анализ алгоритмов </w:t>
      </w:r>
      <w:r w:rsidRPr="0066530D">
        <w:rPr>
          <w:lang w:val="ru-RU"/>
        </w:rPr>
        <w:br/>
      </w:r>
      <w:r w:rsidRPr="0066530D">
        <w:rPr>
          <w:lang w:val="ru-RU"/>
        </w:rPr>
        <w:tab/>
      </w:r>
      <w:r w:rsidRPr="0066530D">
        <w:rPr>
          <w:rFonts w:ascii="Times New Roman" w:eastAsia="Times New Roman" w:hAnsi="Times New Roman"/>
          <w:color w:val="000000"/>
          <w:sz w:val="24"/>
          <w:lang w:val="ru-RU"/>
        </w:rPr>
        <w:t>Определение возможных результатов работы алгоритма при данном множестве входных данных; определение возможных входных данных, приводящих к данному результату.</w:t>
      </w:r>
    </w:p>
    <w:p w14:paraId="2242BB43" w14:textId="77777777" w:rsidR="00B43388" w:rsidRPr="0066530D" w:rsidRDefault="002C3F90">
      <w:pPr>
        <w:autoSpaceDE w:val="0"/>
        <w:autoSpaceDN w:val="0"/>
        <w:spacing w:before="262" w:after="0" w:line="230" w:lineRule="auto"/>
        <w:rPr>
          <w:lang w:val="ru-RU"/>
        </w:rPr>
      </w:pPr>
      <w:r w:rsidRPr="0066530D">
        <w:rPr>
          <w:rFonts w:ascii="Times New Roman" w:eastAsia="Times New Roman" w:hAnsi="Times New Roman"/>
          <w:b/>
          <w:color w:val="000000"/>
          <w:sz w:val="24"/>
          <w:lang w:val="ru-RU"/>
        </w:rPr>
        <w:t>9 КЛАСС</w:t>
      </w:r>
    </w:p>
    <w:p w14:paraId="7516BF65" w14:textId="77777777" w:rsidR="00B43388" w:rsidRPr="0066530D" w:rsidRDefault="002C3F90">
      <w:pPr>
        <w:autoSpaceDE w:val="0"/>
        <w:autoSpaceDN w:val="0"/>
        <w:spacing w:before="166" w:after="0" w:line="230" w:lineRule="auto"/>
        <w:ind w:left="180"/>
        <w:rPr>
          <w:lang w:val="ru-RU"/>
        </w:rPr>
      </w:pPr>
      <w:r w:rsidRPr="0066530D">
        <w:rPr>
          <w:rFonts w:ascii="Times New Roman" w:eastAsia="Times New Roman" w:hAnsi="Times New Roman"/>
          <w:b/>
          <w:color w:val="000000"/>
          <w:sz w:val="24"/>
          <w:lang w:val="ru-RU"/>
        </w:rPr>
        <w:t>ЦИФРОВАЯ ГРАМОТНОСТЬ</w:t>
      </w:r>
    </w:p>
    <w:p w14:paraId="04B97F87" w14:textId="77777777" w:rsidR="00B43388" w:rsidRPr="0066530D" w:rsidRDefault="002C3F90">
      <w:pPr>
        <w:tabs>
          <w:tab w:val="left" w:pos="180"/>
        </w:tabs>
        <w:autoSpaceDE w:val="0"/>
        <w:autoSpaceDN w:val="0"/>
        <w:spacing w:before="190" w:after="0"/>
        <w:rPr>
          <w:lang w:val="ru-RU"/>
        </w:rPr>
      </w:pPr>
      <w:r w:rsidRPr="0066530D">
        <w:rPr>
          <w:lang w:val="ru-RU"/>
        </w:rPr>
        <w:tab/>
      </w:r>
      <w:r w:rsidRPr="0066530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Глобальная сеть Интернет и стратегии безопасного поведения в ней </w:t>
      </w:r>
      <w:r w:rsidRPr="0066530D">
        <w:rPr>
          <w:lang w:val="ru-RU"/>
        </w:rPr>
        <w:br/>
      </w:r>
      <w:r w:rsidRPr="0066530D">
        <w:rPr>
          <w:lang w:val="ru-RU"/>
        </w:rPr>
        <w:tab/>
      </w:r>
      <w:r w:rsidRPr="0066530D">
        <w:rPr>
          <w:rFonts w:ascii="Times New Roman" w:eastAsia="Times New Roman" w:hAnsi="Times New Roman"/>
          <w:color w:val="000000"/>
          <w:sz w:val="24"/>
          <w:lang w:val="ru-RU"/>
        </w:rPr>
        <w:t xml:space="preserve">Глобальная сеть Интернет. </w:t>
      </w:r>
      <w:proofErr w:type="gramStart"/>
      <w:r>
        <w:rPr>
          <w:rFonts w:ascii="Times New Roman" w:eastAsia="Times New Roman" w:hAnsi="Times New Roman"/>
          <w:color w:val="000000"/>
          <w:sz w:val="24"/>
        </w:rPr>
        <w:t>IP</w:t>
      </w:r>
      <w:r w:rsidRPr="0066530D">
        <w:rPr>
          <w:rFonts w:ascii="Times New Roman" w:eastAsia="Times New Roman" w:hAnsi="Times New Roman"/>
          <w:color w:val="000000"/>
          <w:sz w:val="24"/>
          <w:lang w:val="ru-RU"/>
        </w:rPr>
        <w:t>-адреса узлов.</w:t>
      </w:r>
      <w:proofErr w:type="gramEnd"/>
      <w:r w:rsidRPr="0066530D">
        <w:rPr>
          <w:rFonts w:ascii="Times New Roman" w:eastAsia="Times New Roman" w:hAnsi="Times New Roman"/>
          <w:color w:val="000000"/>
          <w:sz w:val="24"/>
          <w:lang w:val="ru-RU"/>
        </w:rPr>
        <w:t xml:space="preserve"> Сетевое хранение данных. Методы индивидуального и коллективного размещения новой информации в сети Интернет. Большие данные (</w:t>
      </w:r>
      <w:proofErr w:type="gramStart"/>
      <w:r w:rsidRPr="0066530D">
        <w:rPr>
          <w:rFonts w:ascii="Times New Roman" w:eastAsia="Times New Roman" w:hAnsi="Times New Roman"/>
          <w:color w:val="000000"/>
          <w:sz w:val="24"/>
          <w:lang w:val="ru-RU"/>
        </w:rPr>
        <w:t>интернет-данные</w:t>
      </w:r>
      <w:proofErr w:type="gramEnd"/>
      <w:r w:rsidRPr="0066530D">
        <w:rPr>
          <w:rFonts w:ascii="Times New Roman" w:eastAsia="Times New Roman" w:hAnsi="Times New Roman"/>
          <w:color w:val="000000"/>
          <w:sz w:val="24"/>
          <w:lang w:val="ru-RU"/>
        </w:rPr>
        <w:t>, в частности, данные социальных сетей).</w:t>
      </w:r>
    </w:p>
    <w:p w14:paraId="5B5E1F01" w14:textId="77777777" w:rsidR="00B43388" w:rsidRPr="0066530D" w:rsidRDefault="002C3F90">
      <w:pPr>
        <w:autoSpaceDE w:val="0"/>
        <w:autoSpaceDN w:val="0"/>
        <w:spacing w:before="70" w:after="0" w:line="281" w:lineRule="auto"/>
        <w:ind w:firstLine="180"/>
        <w:rPr>
          <w:lang w:val="ru-RU"/>
        </w:rPr>
      </w:pPr>
      <w:r w:rsidRPr="0066530D">
        <w:rPr>
          <w:rFonts w:ascii="Times New Roman" w:eastAsia="Times New Roman" w:hAnsi="Times New Roman"/>
          <w:color w:val="000000"/>
          <w:sz w:val="24"/>
          <w:lang w:val="ru-RU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сети Интернет. Безопасные стратегии поведения в сети Интернет. Предупреждение вовлечения в деструктивные и криминальные формы сетевой активности (</w:t>
      </w:r>
      <w:proofErr w:type="spellStart"/>
      <w:r w:rsidRPr="0066530D">
        <w:rPr>
          <w:rFonts w:ascii="Times New Roman" w:eastAsia="Times New Roman" w:hAnsi="Times New Roman"/>
          <w:color w:val="000000"/>
          <w:sz w:val="24"/>
          <w:lang w:val="ru-RU"/>
        </w:rPr>
        <w:t>кибербуллинг</w:t>
      </w:r>
      <w:proofErr w:type="spellEnd"/>
      <w:r w:rsidRPr="0066530D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proofErr w:type="spellStart"/>
      <w:r w:rsidRPr="0066530D">
        <w:rPr>
          <w:rFonts w:ascii="Times New Roman" w:eastAsia="Times New Roman" w:hAnsi="Times New Roman"/>
          <w:color w:val="000000"/>
          <w:sz w:val="24"/>
          <w:lang w:val="ru-RU"/>
        </w:rPr>
        <w:t>фишинг</w:t>
      </w:r>
      <w:proofErr w:type="spellEnd"/>
      <w:r w:rsidRPr="0066530D">
        <w:rPr>
          <w:rFonts w:ascii="Times New Roman" w:eastAsia="Times New Roman" w:hAnsi="Times New Roman"/>
          <w:color w:val="000000"/>
          <w:sz w:val="24"/>
          <w:lang w:val="ru-RU"/>
        </w:rPr>
        <w:t xml:space="preserve"> и др.).</w:t>
      </w:r>
    </w:p>
    <w:p w14:paraId="44D855B6" w14:textId="77777777" w:rsidR="00B43388" w:rsidRPr="0066530D" w:rsidRDefault="002C3F90">
      <w:pPr>
        <w:tabs>
          <w:tab w:val="left" w:pos="180"/>
        </w:tabs>
        <w:autoSpaceDE w:val="0"/>
        <w:autoSpaceDN w:val="0"/>
        <w:spacing w:before="192" w:after="0"/>
        <w:ind w:right="288"/>
        <w:rPr>
          <w:lang w:val="ru-RU"/>
        </w:rPr>
      </w:pPr>
      <w:r w:rsidRPr="0066530D">
        <w:rPr>
          <w:lang w:val="ru-RU"/>
        </w:rPr>
        <w:tab/>
      </w:r>
      <w:r w:rsidRPr="0066530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Работа в информационном пространстве </w:t>
      </w:r>
      <w:r w:rsidRPr="0066530D">
        <w:rPr>
          <w:lang w:val="ru-RU"/>
        </w:rPr>
        <w:br/>
      </w:r>
      <w:r w:rsidRPr="0066530D">
        <w:rPr>
          <w:lang w:val="ru-RU"/>
        </w:rPr>
        <w:tab/>
      </w:r>
      <w:r w:rsidRPr="0066530D">
        <w:rPr>
          <w:rFonts w:ascii="Times New Roman" w:eastAsia="Times New Roman" w:hAnsi="Times New Roman"/>
          <w:color w:val="000000"/>
          <w:sz w:val="24"/>
          <w:lang w:val="ru-RU"/>
        </w:rPr>
        <w:t xml:space="preserve">Виды деятельности в сети Интернет. </w:t>
      </w:r>
      <w:proofErr w:type="gramStart"/>
      <w:r w:rsidRPr="0066530D">
        <w:rPr>
          <w:rFonts w:ascii="Times New Roman" w:eastAsia="Times New Roman" w:hAnsi="Times New Roman"/>
          <w:color w:val="000000"/>
          <w:sz w:val="24"/>
          <w:lang w:val="ru-RU"/>
        </w:rPr>
        <w:t>Интернет-сервисы: коммуникационные сервисы (почтовая служба, видео-конференц-связь и т. п.); справочные службы (карты, расписания и т. п.), поисковые службы, службы обновления программного обеспечения и др. Сервисы государственных услуг.</w:t>
      </w:r>
      <w:proofErr w:type="gramEnd"/>
    </w:p>
    <w:p w14:paraId="3A5CF39F" w14:textId="77777777" w:rsidR="00B43388" w:rsidRPr="0066530D" w:rsidRDefault="002C3F90">
      <w:pPr>
        <w:autoSpaceDE w:val="0"/>
        <w:autoSpaceDN w:val="0"/>
        <w:spacing w:before="70" w:after="0" w:line="271" w:lineRule="auto"/>
        <w:ind w:right="288"/>
        <w:rPr>
          <w:lang w:val="ru-RU"/>
        </w:rPr>
      </w:pPr>
      <w:r w:rsidRPr="0066530D">
        <w:rPr>
          <w:rFonts w:ascii="Times New Roman" w:eastAsia="Times New Roman" w:hAnsi="Times New Roman"/>
          <w:color w:val="000000"/>
          <w:sz w:val="24"/>
          <w:lang w:val="ru-RU"/>
        </w:rPr>
        <w:t>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14:paraId="1AFADFB3" w14:textId="77777777" w:rsidR="00B43388" w:rsidRPr="0066530D" w:rsidRDefault="002C3F90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66530D">
        <w:rPr>
          <w:rFonts w:ascii="Times New Roman" w:eastAsia="Times New Roman" w:hAnsi="Times New Roman"/>
          <w:b/>
          <w:color w:val="000000"/>
          <w:sz w:val="24"/>
          <w:lang w:val="ru-RU"/>
        </w:rPr>
        <w:t>ТЕОРЕТИЧЕСКИЕ ОСНОВЫ ИНФОРМАТИКИ</w:t>
      </w:r>
    </w:p>
    <w:p w14:paraId="25648DB3" w14:textId="77777777" w:rsidR="00B43388" w:rsidRPr="0066530D" w:rsidRDefault="002C3F90">
      <w:pPr>
        <w:tabs>
          <w:tab w:val="left" w:pos="180"/>
        </w:tabs>
        <w:autoSpaceDE w:val="0"/>
        <w:autoSpaceDN w:val="0"/>
        <w:spacing w:before="190" w:after="0" w:line="271" w:lineRule="auto"/>
        <w:ind w:right="144"/>
        <w:rPr>
          <w:lang w:val="ru-RU"/>
        </w:rPr>
      </w:pPr>
      <w:r w:rsidRPr="0066530D">
        <w:rPr>
          <w:lang w:val="ru-RU"/>
        </w:rPr>
        <w:tab/>
      </w:r>
      <w:r w:rsidRPr="0066530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Моделирование как метод познания </w:t>
      </w:r>
      <w:r w:rsidRPr="0066530D">
        <w:rPr>
          <w:lang w:val="ru-RU"/>
        </w:rPr>
        <w:br/>
      </w:r>
      <w:r w:rsidRPr="0066530D">
        <w:rPr>
          <w:lang w:val="ru-RU"/>
        </w:rPr>
        <w:tab/>
      </w:r>
      <w:r w:rsidRPr="0066530D">
        <w:rPr>
          <w:rFonts w:ascii="Times New Roman" w:eastAsia="Times New Roman" w:hAnsi="Times New Roman"/>
          <w:color w:val="000000"/>
          <w:sz w:val="24"/>
          <w:lang w:val="ru-RU"/>
        </w:rPr>
        <w:t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</w:t>
      </w:r>
    </w:p>
    <w:p w14:paraId="1D9CE44C" w14:textId="77777777" w:rsidR="00B43388" w:rsidRPr="0066530D" w:rsidRDefault="002C3F90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66530D">
        <w:rPr>
          <w:rFonts w:ascii="Times New Roman" w:eastAsia="Times New Roman" w:hAnsi="Times New Roman"/>
          <w:color w:val="000000"/>
          <w:sz w:val="24"/>
          <w:lang w:val="ru-RU"/>
        </w:rPr>
        <w:t xml:space="preserve">Игровые модели. Оценка адекватности модели моделируемому объекту и целям моделирования. </w:t>
      </w:r>
      <w:r w:rsidRPr="0066530D">
        <w:rPr>
          <w:lang w:val="ru-RU"/>
        </w:rPr>
        <w:tab/>
      </w:r>
      <w:r w:rsidRPr="0066530D">
        <w:rPr>
          <w:rFonts w:ascii="Times New Roman" w:eastAsia="Times New Roman" w:hAnsi="Times New Roman"/>
          <w:color w:val="000000"/>
          <w:sz w:val="24"/>
          <w:lang w:val="ru-RU"/>
        </w:rPr>
        <w:t>Табличные модели. Таблица как представление отношения.</w:t>
      </w:r>
    </w:p>
    <w:p w14:paraId="26EEEA0A" w14:textId="77777777" w:rsidR="00B43388" w:rsidRPr="0066530D" w:rsidRDefault="002C3F90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66530D">
        <w:rPr>
          <w:rFonts w:ascii="Times New Roman" w:eastAsia="Times New Roman" w:hAnsi="Times New Roman"/>
          <w:color w:val="000000"/>
          <w:sz w:val="24"/>
          <w:lang w:val="ru-RU"/>
        </w:rPr>
        <w:t>Базы данных. Отбор в таблице строк, удовлетворяющих заданному условию.</w:t>
      </w:r>
    </w:p>
    <w:p w14:paraId="36953E7A" w14:textId="77777777" w:rsidR="00B43388" w:rsidRPr="0066530D" w:rsidRDefault="002C3F90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66530D">
        <w:rPr>
          <w:rFonts w:ascii="Times New Roman" w:eastAsia="Times New Roman" w:hAnsi="Times New Roman"/>
          <w:color w:val="000000"/>
          <w:sz w:val="24"/>
          <w:lang w:val="ru-RU"/>
        </w:rPr>
        <w:t>Граф. Вершина, ребро, путь. Ориентированные и неориентированные графы. Длина (вес) ребра.</w:t>
      </w:r>
    </w:p>
    <w:p w14:paraId="168A94AE" w14:textId="77777777" w:rsidR="00B43388" w:rsidRPr="0066530D" w:rsidRDefault="00B43388">
      <w:pPr>
        <w:rPr>
          <w:lang w:val="ru-RU"/>
        </w:rPr>
        <w:sectPr w:rsidR="00B43388" w:rsidRPr="0066530D">
          <w:pgSz w:w="11900" w:h="16840"/>
          <w:pgMar w:top="298" w:right="660" w:bottom="318" w:left="666" w:header="720" w:footer="720" w:gutter="0"/>
          <w:cols w:space="720" w:equalWidth="0">
            <w:col w:w="10574" w:space="0"/>
          </w:cols>
          <w:docGrid w:linePitch="360"/>
        </w:sectPr>
      </w:pPr>
    </w:p>
    <w:p w14:paraId="5D76A031" w14:textId="77777777" w:rsidR="00B43388" w:rsidRPr="0066530D" w:rsidRDefault="00B43388">
      <w:pPr>
        <w:autoSpaceDE w:val="0"/>
        <w:autoSpaceDN w:val="0"/>
        <w:spacing w:after="66" w:line="220" w:lineRule="exact"/>
        <w:rPr>
          <w:lang w:val="ru-RU"/>
        </w:rPr>
      </w:pPr>
    </w:p>
    <w:p w14:paraId="2AEC4E7F" w14:textId="77777777" w:rsidR="00B43388" w:rsidRPr="0066530D" w:rsidRDefault="002C3F90">
      <w:pPr>
        <w:autoSpaceDE w:val="0"/>
        <w:autoSpaceDN w:val="0"/>
        <w:spacing w:after="0" w:line="271" w:lineRule="auto"/>
        <w:ind w:right="432"/>
        <w:rPr>
          <w:lang w:val="ru-RU"/>
        </w:rPr>
      </w:pPr>
      <w:r w:rsidRPr="0066530D">
        <w:rPr>
          <w:rFonts w:ascii="Times New Roman" w:eastAsia="Times New Roman" w:hAnsi="Times New Roman"/>
          <w:color w:val="000000"/>
          <w:sz w:val="24"/>
          <w:lang w:val="ru-RU"/>
        </w:rPr>
        <w:t>Весовая матрица графа. Длина пути между вершинами графа. Поиск оптимального пути в графе. Начальная вершина (источник) и конечная вершина (сток) в ориентированном графе. Вычисление количества путей в направленном ациклическом графе.</w:t>
      </w:r>
    </w:p>
    <w:p w14:paraId="468C17AE" w14:textId="77777777" w:rsidR="00B43388" w:rsidRPr="0066530D" w:rsidRDefault="002C3F90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66530D">
        <w:rPr>
          <w:lang w:val="ru-RU"/>
        </w:rPr>
        <w:tab/>
      </w:r>
      <w:r w:rsidRPr="0066530D">
        <w:rPr>
          <w:rFonts w:ascii="Times New Roman" w:eastAsia="Times New Roman" w:hAnsi="Times New Roman"/>
          <w:color w:val="000000"/>
          <w:sz w:val="24"/>
          <w:lang w:val="ru-RU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 w14:paraId="07755B3C" w14:textId="77777777" w:rsidR="00B43388" w:rsidRPr="0066530D" w:rsidRDefault="002C3F90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66530D">
        <w:rPr>
          <w:rFonts w:ascii="Times New Roman" w:eastAsia="Times New Roman" w:hAnsi="Times New Roman"/>
          <w:color w:val="000000"/>
          <w:sz w:val="24"/>
          <w:lang w:val="ru-RU"/>
        </w:rPr>
        <w:t xml:space="preserve"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</w:t>
      </w:r>
      <w:r w:rsidRPr="0066530D">
        <w:rPr>
          <w:lang w:val="ru-RU"/>
        </w:rPr>
        <w:br/>
      </w:r>
      <w:r w:rsidRPr="0066530D">
        <w:rPr>
          <w:rFonts w:ascii="Times New Roman" w:eastAsia="Times New Roman" w:hAnsi="Times New Roman"/>
          <w:color w:val="000000"/>
          <w:sz w:val="24"/>
          <w:lang w:val="ru-RU"/>
        </w:rPr>
        <w:t>(литературного) описания объекта.</w:t>
      </w:r>
    </w:p>
    <w:p w14:paraId="3C39CB4A" w14:textId="77777777" w:rsidR="00B43388" w:rsidRPr="0066530D" w:rsidRDefault="002C3F90">
      <w:pPr>
        <w:autoSpaceDE w:val="0"/>
        <w:autoSpaceDN w:val="0"/>
        <w:spacing w:before="70" w:after="0" w:line="271" w:lineRule="auto"/>
        <w:ind w:right="432" w:firstLine="180"/>
        <w:rPr>
          <w:lang w:val="ru-RU"/>
        </w:rPr>
      </w:pPr>
      <w:r w:rsidRPr="0066530D">
        <w:rPr>
          <w:rFonts w:ascii="Times New Roman" w:eastAsia="Times New Roman" w:hAnsi="Times New Roman"/>
          <w:color w:val="000000"/>
          <w:sz w:val="24"/>
          <w:lang w:val="ru-RU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14:paraId="10389C18" w14:textId="77777777" w:rsidR="00B43388" w:rsidRPr="0066530D" w:rsidRDefault="002C3F90">
      <w:pPr>
        <w:autoSpaceDE w:val="0"/>
        <w:autoSpaceDN w:val="0"/>
        <w:spacing w:before="192" w:after="0" w:line="230" w:lineRule="auto"/>
        <w:ind w:left="180"/>
        <w:rPr>
          <w:lang w:val="ru-RU"/>
        </w:rPr>
      </w:pPr>
      <w:r w:rsidRPr="0066530D">
        <w:rPr>
          <w:rFonts w:ascii="Times New Roman" w:eastAsia="Times New Roman" w:hAnsi="Times New Roman"/>
          <w:b/>
          <w:color w:val="000000"/>
          <w:sz w:val="24"/>
          <w:lang w:val="ru-RU"/>
        </w:rPr>
        <w:t>АЛГОРИТМЫ И ПРОГРАМИРОВАНИЕ</w:t>
      </w:r>
    </w:p>
    <w:p w14:paraId="66C8FFC3" w14:textId="77777777" w:rsidR="00B43388" w:rsidRPr="0066530D" w:rsidRDefault="002C3F90">
      <w:pPr>
        <w:tabs>
          <w:tab w:val="left" w:pos="180"/>
        </w:tabs>
        <w:autoSpaceDE w:val="0"/>
        <w:autoSpaceDN w:val="0"/>
        <w:spacing w:before="190" w:after="0"/>
        <w:ind w:right="144"/>
        <w:rPr>
          <w:lang w:val="ru-RU"/>
        </w:rPr>
      </w:pPr>
      <w:r w:rsidRPr="0066530D">
        <w:rPr>
          <w:lang w:val="ru-RU"/>
        </w:rPr>
        <w:tab/>
      </w:r>
      <w:r w:rsidRPr="0066530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Разработка алгоритмов и программ </w:t>
      </w:r>
      <w:r w:rsidRPr="0066530D">
        <w:rPr>
          <w:lang w:val="ru-RU"/>
        </w:rPr>
        <w:br/>
      </w:r>
      <w:r w:rsidRPr="0066530D">
        <w:rPr>
          <w:lang w:val="ru-RU"/>
        </w:rPr>
        <w:tab/>
      </w:r>
      <w:r w:rsidRPr="0066530D">
        <w:rPr>
          <w:rFonts w:ascii="Times New Roman" w:eastAsia="Times New Roman" w:hAnsi="Times New Roman"/>
          <w:color w:val="000000"/>
          <w:sz w:val="24"/>
          <w:lang w:val="ru-RU"/>
        </w:rPr>
        <w:t xml:space="preserve"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</w:t>
      </w:r>
      <w:r w:rsidRPr="0066530D">
        <w:rPr>
          <w:lang w:val="ru-RU"/>
        </w:rPr>
        <w:br/>
      </w:r>
      <w:r w:rsidRPr="0066530D">
        <w:rPr>
          <w:rFonts w:ascii="Times New Roman" w:eastAsia="Times New Roman" w:hAnsi="Times New Roman"/>
          <w:color w:val="000000"/>
          <w:sz w:val="24"/>
          <w:lang w:val="ru-RU"/>
        </w:rPr>
        <w:t>исполнителями, такими как Черепашка, Чертёжник и др.</w:t>
      </w:r>
    </w:p>
    <w:p w14:paraId="4808BAC6" w14:textId="77777777" w:rsidR="00B43388" w:rsidRPr="0066530D" w:rsidRDefault="002C3F90">
      <w:pPr>
        <w:autoSpaceDE w:val="0"/>
        <w:autoSpaceDN w:val="0"/>
        <w:spacing w:before="70" w:after="0" w:line="283" w:lineRule="auto"/>
        <w:ind w:right="144" w:firstLine="180"/>
        <w:rPr>
          <w:lang w:val="ru-RU"/>
        </w:rPr>
      </w:pPr>
      <w:r w:rsidRPr="0066530D">
        <w:rPr>
          <w:rFonts w:ascii="Times New Roman" w:eastAsia="Times New Roman" w:hAnsi="Times New Roman"/>
          <w:color w:val="000000"/>
          <w:sz w:val="24"/>
          <w:lang w:val="ru-RU"/>
        </w:rPr>
        <w:t xml:space="preserve">Табличные величины (массивы). Одномерные массивы. </w:t>
      </w:r>
      <w:proofErr w:type="gramStart"/>
      <w:r w:rsidRPr="0066530D">
        <w:rPr>
          <w:rFonts w:ascii="Times New Roman" w:eastAsia="Times New Roman" w:hAnsi="Times New Roman"/>
          <w:color w:val="000000"/>
          <w:sz w:val="24"/>
          <w:lang w:val="ru-RU"/>
        </w:rPr>
        <w:t>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>
        <w:rPr>
          <w:rFonts w:ascii="Times New Roman" w:eastAsia="Times New Roman" w:hAnsi="Times New Roman"/>
          <w:color w:val="000000"/>
          <w:sz w:val="24"/>
        </w:rPr>
        <w:t>Python</w:t>
      </w:r>
      <w:r w:rsidRPr="0066530D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C</w:t>
      </w:r>
      <w:r w:rsidRPr="0066530D">
        <w:rPr>
          <w:rFonts w:ascii="Times New Roman" w:eastAsia="Times New Roman" w:hAnsi="Times New Roman"/>
          <w:color w:val="000000"/>
          <w:sz w:val="24"/>
          <w:lang w:val="ru-RU"/>
        </w:rPr>
        <w:t xml:space="preserve">++, Паскаль, </w:t>
      </w:r>
      <w:r>
        <w:rPr>
          <w:rFonts w:ascii="Times New Roman" w:eastAsia="Times New Roman" w:hAnsi="Times New Roman"/>
          <w:color w:val="000000"/>
          <w:sz w:val="24"/>
        </w:rPr>
        <w:t>Java</w:t>
      </w:r>
      <w:r w:rsidRPr="0066530D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C</w:t>
      </w:r>
      <w:r w:rsidRPr="0066530D">
        <w:rPr>
          <w:rFonts w:ascii="Times New Roman" w:eastAsia="Times New Roman" w:hAnsi="Times New Roman"/>
          <w:color w:val="000000"/>
          <w:sz w:val="24"/>
          <w:lang w:val="ru-RU"/>
        </w:rPr>
        <w:t>#, Школьный Алгоритмический Язык): заполнение числового массива случайными числами, в соответствии с формулой или путём ввода чисел; нахождение суммы элементов массива; линейный поиск заданного значения в массиве; подсчёт элементов массива, удовлетворяющих заданному условию;</w:t>
      </w:r>
      <w:proofErr w:type="gramEnd"/>
      <w:r w:rsidRPr="0066530D">
        <w:rPr>
          <w:rFonts w:ascii="Times New Roman" w:eastAsia="Times New Roman" w:hAnsi="Times New Roman"/>
          <w:color w:val="000000"/>
          <w:sz w:val="24"/>
          <w:lang w:val="ru-RU"/>
        </w:rPr>
        <w:t xml:space="preserve"> нахождение минимального </w:t>
      </w:r>
      <w:r w:rsidRPr="0066530D">
        <w:rPr>
          <w:lang w:val="ru-RU"/>
        </w:rPr>
        <w:br/>
      </w:r>
      <w:r w:rsidRPr="0066530D">
        <w:rPr>
          <w:rFonts w:ascii="Times New Roman" w:eastAsia="Times New Roman" w:hAnsi="Times New Roman"/>
          <w:color w:val="000000"/>
          <w:sz w:val="24"/>
          <w:lang w:val="ru-RU"/>
        </w:rPr>
        <w:t>(максимального) элемента массива. Сортировка массива.</w:t>
      </w:r>
    </w:p>
    <w:p w14:paraId="11F21D17" w14:textId="77777777" w:rsidR="00B43388" w:rsidRPr="0066530D" w:rsidRDefault="002C3F90">
      <w:pPr>
        <w:autoSpaceDE w:val="0"/>
        <w:autoSpaceDN w:val="0"/>
        <w:spacing w:before="70" w:after="0" w:line="271" w:lineRule="auto"/>
        <w:ind w:right="1008" w:firstLine="180"/>
        <w:rPr>
          <w:lang w:val="ru-RU"/>
        </w:rPr>
      </w:pPr>
      <w:r w:rsidRPr="0066530D">
        <w:rPr>
          <w:rFonts w:ascii="Times New Roman" w:eastAsia="Times New Roman" w:hAnsi="Times New Roman"/>
          <w:color w:val="000000"/>
          <w:sz w:val="24"/>
          <w:lang w:val="ru-RU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14:paraId="1052C90F" w14:textId="77777777" w:rsidR="00B43388" w:rsidRPr="0066530D" w:rsidRDefault="002C3F90">
      <w:pPr>
        <w:tabs>
          <w:tab w:val="left" w:pos="180"/>
        </w:tabs>
        <w:autoSpaceDE w:val="0"/>
        <w:autoSpaceDN w:val="0"/>
        <w:spacing w:before="190" w:after="0"/>
        <w:ind w:right="864"/>
        <w:rPr>
          <w:lang w:val="ru-RU"/>
        </w:rPr>
      </w:pPr>
      <w:r w:rsidRPr="0066530D">
        <w:rPr>
          <w:lang w:val="ru-RU"/>
        </w:rPr>
        <w:tab/>
      </w:r>
      <w:r w:rsidRPr="0066530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Управление </w:t>
      </w:r>
      <w:r w:rsidRPr="0066530D">
        <w:rPr>
          <w:lang w:val="ru-RU"/>
        </w:rPr>
        <w:br/>
      </w:r>
      <w:r w:rsidRPr="0066530D">
        <w:rPr>
          <w:lang w:val="ru-RU"/>
        </w:rPr>
        <w:tab/>
      </w:r>
      <w:proofErr w:type="spellStart"/>
      <w:proofErr w:type="gramStart"/>
      <w:r w:rsidRPr="0066530D">
        <w:rPr>
          <w:rFonts w:ascii="Times New Roman" w:eastAsia="Times New Roman" w:hAnsi="Times New Roman"/>
          <w:color w:val="000000"/>
          <w:sz w:val="24"/>
          <w:lang w:val="ru-RU"/>
        </w:rPr>
        <w:t>Управление</w:t>
      </w:r>
      <w:proofErr w:type="spellEnd"/>
      <w:proofErr w:type="gramEnd"/>
      <w:r w:rsidRPr="0066530D">
        <w:rPr>
          <w:rFonts w:ascii="Times New Roman" w:eastAsia="Times New Roman" w:hAnsi="Times New Roman"/>
          <w:color w:val="000000"/>
          <w:sz w:val="24"/>
          <w:lang w:val="ru-RU"/>
        </w:rPr>
        <w:t>. Сигнал. Обратная связь. Получение сигналов от цифровых датчиков (касания, расстояния, света, звука и др.).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14:paraId="52F805C9" w14:textId="77777777" w:rsidR="00B43388" w:rsidRPr="0066530D" w:rsidRDefault="002C3F90">
      <w:pPr>
        <w:autoSpaceDE w:val="0"/>
        <w:autoSpaceDN w:val="0"/>
        <w:spacing w:before="72" w:after="0" w:line="271" w:lineRule="auto"/>
        <w:ind w:right="288" w:firstLine="180"/>
        <w:rPr>
          <w:lang w:val="ru-RU"/>
        </w:rPr>
      </w:pPr>
      <w:r w:rsidRPr="0066530D">
        <w:rPr>
          <w:rFonts w:ascii="Times New Roman" w:eastAsia="Times New Roman" w:hAnsi="Times New Roman"/>
          <w:color w:val="000000"/>
          <w:sz w:val="24"/>
          <w:lang w:val="ru-RU"/>
        </w:rPr>
        <w:t>Примеры роботизированных систем (система управления движением в транспортной системе, сварочная линия автозавода, автоматизированное управление отопления дома, автономная система управления транспортным средством и т. п.).</w:t>
      </w:r>
    </w:p>
    <w:p w14:paraId="1002D8D9" w14:textId="77777777" w:rsidR="00B43388" w:rsidRPr="0066530D" w:rsidRDefault="002C3F90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66530D">
        <w:rPr>
          <w:rFonts w:ascii="Times New Roman" w:eastAsia="Times New Roman" w:hAnsi="Times New Roman"/>
          <w:b/>
          <w:color w:val="000000"/>
          <w:sz w:val="24"/>
          <w:lang w:val="ru-RU"/>
        </w:rPr>
        <w:t>ИНФОРМАЦИОННЫЕ ТЕХНОЛОГИИ</w:t>
      </w:r>
    </w:p>
    <w:p w14:paraId="5845B4BA" w14:textId="77777777" w:rsidR="00B43388" w:rsidRPr="0066530D" w:rsidRDefault="002C3F90">
      <w:pPr>
        <w:tabs>
          <w:tab w:val="left" w:pos="180"/>
        </w:tabs>
        <w:autoSpaceDE w:val="0"/>
        <w:autoSpaceDN w:val="0"/>
        <w:spacing w:before="190" w:after="0" w:line="281" w:lineRule="auto"/>
        <w:rPr>
          <w:lang w:val="ru-RU"/>
        </w:rPr>
      </w:pPr>
      <w:r w:rsidRPr="0066530D">
        <w:rPr>
          <w:lang w:val="ru-RU"/>
        </w:rPr>
        <w:tab/>
      </w:r>
      <w:r w:rsidRPr="0066530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Электронные таблицы </w:t>
      </w:r>
      <w:r w:rsidRPr="0066530D">
        <w:rPr>
          <w:lang w:val="ru-RU"/>
        </w:rPr>
        <w:br/>
      </w:r>
      <w:r w:rsidRPr="0066530D">
        <w:rPr>
          <w:lang w:val="ru-RU"/>
        </w:rPr>
        <w:tab/>
      </w:r>
      <w:r w:rsidRPr="0066530D">
        <w:rPr>
          <w:rFonts w:ascii="Times New Roman" w:eastAsia="Times New Roman" w:hAnsi="Times New Roman"/>
          <w:color w:val="000000"/>
          <w:sz w:val="24"/>
          <w:lang w:val="ru-RU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14:paraId="053330BF" w14:textId="77777777" w:rsidR="00B43388" w:rsidRPr="0066530D" w:rsidRDefault="002C3F90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66530D">
        <w:rPr>
          <w:rFonts w:ascii="Times New Roman" w:eastAsia="Times New Roman" w:hAnsi="Times New Roman"/>
          <w:color w:val="000000"/>
          <w:sz w:val="24"/>
          <w:lang w:val="ru-RU"/>
        </w:rPr>
        <w:t>Преобразование формул при копировании. Относительная, абсолютная и смешанная адресация.</w:t>
      </w:r>
    </w:p>
    <w:p w14:paraId="17E1B574" w14:textId="77777777" w:rsidR="00B43388" w:rsidRPr="0066530D" w:rsidRDefault="002C3F90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r w:rsidRPr="0066530D">
        <w:rPr>
          <w:rFonts w:ascii="Times New Roman" w:eastAsia="Times New Roman" w:hAnsi="Times New Roman"/>
          <w:color w:val="000000"/>
          <w:sz w:val="24"/>
          <w:lang w:val="ru-RU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14:paraId="48FAE11B" w14:textId="77777777" w:rsidR="00B43388" w:rsidRPr="0066530D" w:rsidRDefault="002C3F90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66530D">
        <w:rPr>
          <w:rFonts w:ascii="Times New Roman" w:eastAsia="Times New Roman" w:hAnsi="Times New Roman"/>
          <w:b/>
          <w:color w:val="000000"/>
          <w:sz w:val="24"/>
          <w:lang w:val="ru-RU"/>
        </w:rPr>
        <w:t>Информационные технологии в современном обществе</w:t>
      </w:r>
    </w:p>
    <w:p w14:paraId="5B9AAAF7" w14:textId="77777777" w:rsidR="00B43388" w:rsidRPr="0066530D" w:rsidRDefault="00B43388">
      <w:pPr>
        <w:rPr>
          <w:lang w:val="ru-RU"/>
        </w:rPr>
        <w:sectPr w:rsidR="00B43388" w:rsidRPr="0066530D">
          <w:pgSz w:w="11900" w:h="16840"/>
          <w:pgMar w:top="286" w:right="682" w:bottom="416" w:left="666" w:header="720" w:footer="720" w:gutter="0"/>
          <w:cols w:space="720" w:equalWidth="0">
            <w:col w:w="10552" w:space="0"/>
          </w:cols>
          <w:docGrid w:linePitch="360"/>
        </w:sectPr>
      </w:pPr>
    </w:p>
    <w:p w14:paraId="579D9D9F" w14:textId="77777777" w:rsidR="00B43388" w:rsidRPr="0066530D" w:rsidRDefault="00B43388">
      <w:pPr>
        <w:autoSpaceDE w:val="0"/>
        <w:autoSpaceDN w:val="0"/>
        <w:spacing w:after="78" w:line="220" w:lineRule="exact"/>
        <w:rPr>
          <w:lang w:val="ru-RU"/>
        </w:rPr>
      </w:pPr>
    </w:p>
    <w:p w14:paraId="54B4B913" w14:textId="77777777" w:rsidR="00B43388" w:rsidRPr="0066530D" w:rsidRDefault="002C3F90">
      <w:pPr>
        <w:tabs>
          <w:tab w:val="left" w:pos="180"/>
        </w:tabs>
        <w:autoSpaceDE w:val="0"/>
        <w:autoSpaceDN w:val="0"/>
        <w:spacing w:after="0" w:line="262" w:lineRule="auto"/>
        <w:ind w:right="144"/>
        <w:rPr>
          <w:lang w:val="ru-RU"/>
        </w:rPr>
      </w:pPr>
      <w:r w:rsidRPr="0066530D">
        <w:rPr>
          <w:lang w:val="ru-RU"/>
        </w:rPr>
        <w:tab/>
      </w:r>
      <w:r w:rsidRPr="0066530D">
        <w:rPr>
          <w:rFonts w:ascii="Times New Roman" w:eastAsia="Times New Roman" w:hAnsi="Times New Roman"/>
          <w:color w:val="000000"/>
          <w:sz w:val="24"/>
          <w:lang w:val="ru-RU"/>
        </w:rPr>
        <w:t>Роль информационных технологий в развитии экономики мира, страны, региона. Открытые образовательные ресурсы.</w:t>
      </w:r>
    </w:p>
    <w:p w14:paraId="342CDF5A" w14:textId="77777777" w:rsidR="00B43388" w:rsidRPr="0066530D" w:rsidRDefault="002C3F90">
      <w:pPr>
        <w:autoSpaceDE w:val="0"/>
        <w:autoSpaceDN w:val="0"/>
        <w:spacing w:before="70" w:after="0" w:line="271" w:lineRule="auto"/>
        <w:ind w:right="274" w:firstLine="180"/>
        <w:jc w:val="both"/>
        <w:rPr>
          <w:lang w:val="ru-RU"/>
        </w:rPr>
      </w:pPr>
      <w:r w:rsidRPr="0066530D">
        <w:rPr>
          <w:rFonts w:ascii="Times New Roman" w:eastAsia="Times New Roman" w:hAnsi="Times New Roman"/>
          <w:color w:val="000000"/>
          <w:sz w:val="24"/>
          <w:lang w:val="ru-RU"/>
        </w:rPr>
        <w:t xml:space="preserve">Профессии, связанные с информатикой и информационными технологиями: веб-дизайнер, программист, разработчик мобильных приложений, </w:t>
      </w:r>
      <w:proofErr w:type="spellStart"/>
      <w:r w:rsidRPr="0066530D">
        <w:rPr>
          <w:rFonts w:ascii="Times New Roman" w:eastAsia="Times New Roman" w:hAnsi="Times New Roman"/>
          <w:color w:val="000000"/>
          <w:sz w:val="24"/>
          <w:lang w:val="ru-RU"/>
        </w:rPr>
        <w:t>тестировщик</w:t>
      </w:r>
      <w:proofErr w:type="spellEnd"/>
      <w:r w:rsidRPr="0066530D">
        <w:rPr>
          <w:rFonts w:ascii="Times New Roman" w:eastAsia="Times New Roman" w:hAnsi="Times New Roman"/>
          <w:color w:val="000000"/>
          <w:sz w:val="24"/>
          <w:lang w:val="ru-RU"/>
        </w:rPr>
        <w:t xml:space="preserve">, архитектор </w:t>
      </w:r>
      <w:proofErr w:type="spellStart"/>
      <w:proofErr w:type="gramStart"/>
      <w:r w:rsidRPr="0066530D">
        <w:rPr>
          <w:rFonts w:ascii="Times New Roman" w:eastAsia="Times New Roman" w:hAnsi="Times New Roman"/>
          <w:color w:val="000000"/>
          <w:sz w:val="24"/>
          <w:lang w:val="ru-RU"/>
        </w:rPr>
        <w:t>програм</w:t>
      </w:r>
      <w:proofErr w:type="spellEnd"/>
      <w:r w:rsidRPr="0066530D">
        <w:rPr>
          <w:rFonts w:ascii="Times New Roman" w:eastAsia="Times New Roman" w:hAnsi="Times New Roman"/>
          <w:color w:val="000000"/>
          <w:sz w:val="24"/>
          <w:lang w:val="ru-RU"/>
        </w:rPr>
        <w:t>​много</w:t>
      </w:r>
      <w:proofErr w:type="gramEnd"/>
      <w:r w:rsidRPr="0066530D">
        <w:rPr>
          <w:rFonts w:ascii="Times New Roman" w:eastAsia="Times New Roman" w:hAnsi="Times New Roman"/>
          <w:color w:val="000000"/>
          <w:sz w:val="24"/>
          <w:lang w:val="ru-RU"/>
        </w:rPr>
        <w:t xml:space="preserve"> обеспечения, специалист по анализу данных, системный </w:t>
      </w:r>
      <w:proofErr w:type="spellStart"/>
      <w:r w:rsidRPr="0066530D">
        <w:rPr>
          <w:rFonts w:ascii="Times New Roman" w:eastAsia="Times New Roman" w:hAnsi="Times New Roman"/>
          <w:color w:val="000000"/>
          <w:sz w:val="24"/>
          <w:lang w:val="ru-RU"/>
        </w:rPr>
        <w:t>адми</w:t>
      </w:r>
      <w:proofErr w:type="spellEnd"/>
      <w:r w:rsidRPr="0066530D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66530D">
        <w:rPr>
          <w:rFonts w:ascii="Times New Roman" w:eastAsia="Times New Roman" w:hAnsi="Times New Roman"/>
          <w:color w:val="000000"/>
          <w:sz w:val="24"/>
          <w:lang w:val="ru-RU"/>
        </w:rPr>
        <w:t>нистратор</w:t>
      </w:r>
      <w:proofErr w:type="spellEnd"/>
      <w:r w:rsidRPr="0066530D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14:paraId="3881442E" w14:textId="77777777" w:rsidR="00B43388" w:rsidRPr="0066530D" w:rsidRDefault="00B43388">
      <w:pPr>
        <w:rPr>
          <w:lang w:val="ru-RU"/>
        </w:rPr>
        <w:sectPr w:rsidR="00B43388" w:rsidRPr="0066530D">
          <w:pgSz w:w="11900" w:h="16840"/>
          <w:pgMar w:top="298" w:right="1440" w:bottom="1440" w:left="666" w:header="720" w:footer="720" w:gutter="0"/>
          <w:cols w:space="720" w:equalWidth="0">
            <w:col w:w="9794" w:space="0"/>
          </w:cols>
          <w:docGrid w:linePitch="360"/>
        </w:sectPr>
      </w:pPr>
    </w:p>
    <w:p w14:paraId="5221734C" w14:textId="77777777" w:rsidR="00B43388" w:rsidRPr="0066530D" w:rsidRDefault="00B43388">
      <w:pPr>
        <w:autoSpaceDE w:val="0"/>
        <w:autoSpaceDN w:val="0"/>
        <w:spacing w:after="78" w:line="220" w:lineRule="exact"/>
        <w:rPr>
          <w:lang w:val="ru-RU"/>
        </w:rPr>
      </w:pPr>
    </w:p>
    <w:p w14:paraId="68511B99" w14:textId="77777777" w:rsidR="00B43388" w:rsidRPr="0066530D" w:rsidRDefault="002C3F90">
      <w:pPr>
        <w:autoSpaceDE w:val="0"/>
        <w:autoSpaceDN w:val="0"/>
        <w:spacing w:after="0" w:line="230" w:lineRule="auto"/>
        <w:rPr>
          <w:lang w:val="ru-RU"/>
        </w:rPr>
      </w:pPr>
      <w:r w:rsidRPr="0066530D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14:paraId="0A9CB97E" w14:textId="77777777" w:rsidR="00B43388" w:rsidRPr="0066530D" w:rsidRDefault="002C3F90">
      <w:pPr>
        <w:tabs>
          <w:tab w:val="left" w:pos="180"/>
        </w:tabs>
        <w:autoSpaceDE w:val="0"/>
        <w:autoSpaceDN w:val="0"/>
        <w:spacing w:before="346" w:after="0" w:line="262" w:lineRule="auto"/>
        <w:ind w:right="144"/>
        <w:rPr>
          <w:lang w:val="ru-RU"/>
        </w:rPr>
      </w:pPr>
      <w:r w:rsidRPr="0066530D">
        <w:rPr>
          <w:lang w:val="ru-RU"/>
        </w:rPr>
        <w:tab/>
      </w:r>
      <w:r w:rsidRPr="0066530D">
        <w:rPr>
          <w:rFonts w:ascii="Times New Roman" w:eastAsia="Times New Roman" w:hAnsi="Times New Roman"/>
          <w:color w:val="000000"/>
          <w:sz w:val="24"/>
          <w:lang w:val="ru-RU"/>
        </w:rPr>
        <w:t xml:space="preserve">Изучение информатики в основной школе направлено на достижение </w:t>
      </w:r>
      <w:proofErr w:type="gramStart"/>
      <w:r w:rsidRPr="0066530D">
        <w:rPr>
          <w:rFonts w:ascii="Times New Roman" w:eastAsia="Times New Roman" w:hAnsi="Times New Roman"/>
          <w:color w:val="000000"/>
          <w:sz w:val="24"/>
          <w:lang w:val="ru-RU"/>
        </w:rPr>
        <w:t>обучающимися</w:t>
      </w:r>
      <w:proofErr w:type="gramEnd"/>
      <w:r w:rsidRPr="0066530D">
        <w:rPr>
          <w:rFonts w:ascii="Times New Roman" w:eastAsia="Times New Roman" w:hAnsi="Times New Roman"/>
          <w:color w:val="000000"/>
          <w:sz w:val="24"/>
          <w:lang w:val="ru-RU"/>
        </w:rPr>
        <w:t xml:space="preserve"> личностных, метапредметных и предметных результатов освоения учебного предмета.</w:t>
      </w:r>
    </w:p>
    <w:p w14:paraId="3984C262" w14:textId="77777777" w:rsidR="00B43388" w:rsidRPr="0066530D" w:rsidRDefault="002C3F90">
      <w:pPr>
        <w:autoSpaceDE w:val="0"/>
        <w:autoSpaceDN w:val="0"/>
        <w:spacing w:before="262" w:after="0" w:line="230" w:lineRule="auto"/>
        <w:rPr>
          <w:lang w:val="ru-RU"/>
        </w:rPr>
      </w:pPr>
      <w:r w:rsidRPr="0066530D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14:paraId="3521F881" w14:textId="77777777" w:rsidR="00B43388" w:rsidRPr="0066530D" w:rsidRDefault="002C3F90">
      <w:pPr>
        <w:tabs>
          <w:tab w:val="left" w:pos="180"/>
        </w:tabs>
        <w:autoSpaceDE w:val="0"/>
        <w:autoSpaceDN w:val="0"/>
        <w:spacing w:before="166" w:after="0" w:line="262" w:lineRule="auto"/>
        <w:ind w:right="1152"/>
        <w:rPr>
          <w:lang w:val="ru-RU"/>
        </w:rPr>
      </w:pPr>
      <w:r w:rsidRPr="0066530D">
        <w:rPr>
          <w:lang w:val="ru-RU"/>
        </w:rPr>
        <w:tab/>
      </w:r>
      <w:r w:rsidRPr="0066530D">
        <w:rPr>
          <w:rFonts w:ascii="Times New Roman" w:eastAsia="Times New Roman" w:hAnsi="Times New Roman"/>
          <w:color w:val="000000"/>
          <w:sz w:val="24"/>
          <w:lang w:val="ru-RU"/>
        </w:rPr>
        <w:t xml:space="preserve">Личностные результаты имеют направленность на решение задач воспитания, развития и </w:t>
      </w:r>
      <w:proofErr w:type="gramStart"/>
      <w:r w:rsidRPr="0066530D">
        <w:rPr>
          <w:rFonts w:ascii="Times New Roman" w:eastAsia="Times New Roman" w:hAnsi="Times New Roman"/>
          <w:color w:val="000000"/>
          <w:sz w:val="24"/>
          <w:lang w:val="ru-RU"/>
        </w:rPr>
        <w:t>социализации</w:t>
      </w:r>
      <w:proofErr w:type="gramEnd"/>
      <w:r w:rsidRPr="0066530D">
        <w:rPr>
          <w:rFonts w:ascii="Times New Roman" w:eastAsia="Times New Roman" w:hAnsi="Times New Roman"/>
          <w:color w:val="000000"/>
          <w:sz w:val="24"/>
          <w:lang w:val="ru-RU"/>
        </w:rPr>
        <w:t xml:space="preserve"> обучающихся средствами предмета.</w:t>
      </w:r>
    </w:p>
    <w:p w14:paraId="73472A9A" w14:textId="77777777" w:rsidR="00B43388" w:rsidRPr="0066530D" w:rsidRDefault="002C3F90">
      <w:pPr>
        <w:tabs>
          <w:tab w:val="left" w:pos="180"/>
        </w:tabs>
        <w:autoSpaceDE w:val="0"/>
        <w:autoSpaceDN w:val="0"/>
        <w:spacing w:before="70" w:after="0" w:line="283" w:lineRule="auto"/>
        <w:ind w:right="144"/>
        <w:rPr>
          <w:lang w:val="ru-RU"/>
        </w:rPr>
      </w:pPr>
      <w:r w:rsidRPr="0066530D">
        <w:rPr>
          <w:lang w:val="ru-RU"/>
        </w:rPr>
        <w:tab/>
      </w:r>
      <w:r w:rsidRPr="0066530D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Патриотическое воспитание: </w:t>
      </w:r>
      <w:r w:rsidRPr="0066530D">
        <w:rPr>
          <w:lang w:val="ru-RU"/>
        </w:rPr>
        <w:br/>
      </w:r>
      <w:r w:rsidRPr="0066530D">
        <w:rPr>
          <w:lang w:val="ru-RU"/>
        </w:rPr>
        <w:tab/>
      </w:r>
      <w:r w:rsidRPr="0066530D">
        <w:rPr>
          <w:rFonts w:ascii="Times New Roman" w:eastAsia="Times New Roman" w:hAnsi="Times New Roman"/>
          <w:color w:val="000000"/>
          <w:sz w:val="24"/>
          <w:lang w:val="ru-RU"/>
        </w:rPr>
        <w:t>ценностное отношение к отечественному культурному, историческому и научному наследию; понимание значения информатики как науки в жизни современного общества; владение достоверной информацией о передовых мировых и отечественных достижениях в области информатики и информационных технологий; заинтересованность в научных знаниях о цифровой трансформации современного общества.</w:t>
      </w:r>
    </w:p>
    <w:p w14:paraId="0C3A4990" w14:textId="77777777" w:rsidR="00B43388" w:rsidRPr="0066530D" w:rsidRDefault="002C3F90">
      <w:pPr>
        <w:tabs>
          <w:tab w:val="left" w:pos="180"/>
        </w:tabs>
        <w:autoSpaceDE w:val="0"/>
        <w:autoSpaceDN w:val="0"/>
        <w:spacing w:before="70" w:after="0" w:line="281" w:lineRule="auto"/>
        <w:ind w:right="576"/>
        <w:rPr>
          <w:lang w:val="ru-RU"/>
        </w:rPr>
      </w:pPr>
      <w:r w:rsidRPr="0066530D">
        <w:rPr>
          <w:lang w:val="ru-RU"/>
        </w:rPr>
        <w:tab/>
      </w:r>
      <w:r w:rsidRPr="0066530D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Духовно-нравственное воспитание: </w:t>
      </w:r>
      <w:r w:rsidRPr="0066530D">
        <w:rPr>
          <w:lang w:val="ru-RU"/>
        </w:rPr>
        <w:br/>
      </w:r>
      <w:r w:rsidRPr="0066530D">
        <w:rPr>
          <w:lang w:val="ru-RU"/>
        </w:rPr>
        <w:tab/>
      </w:r>
      <w:r w:rsidRPr="0066530D">
        <w:rPr>
          <w:rFonts w:ascii="Times New Roman" w:eastAsia="Times New Roman" w:hAnsi="Times New Roman"/>
          <w:color w:val="000000"/>
          <w:sz w:val="24"/>
          <w:lang w:val="ru-RU"/>
        </w:rPr>
        <w:t>ориентация на моральные ценности и нормы в ситуациях нравственного выбора;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в том числе в сети Интернет.</w:t>
      </w:r>
    </w:p>
    <w:p w14:paraId="3324D748" w14:textId="77777777" w:rsidR="00B43388" w:rsidRPr="0066530D" w:rsidRDefault="002C3F90">
      <w:pPr>
        <w:tabs>
          <w:tab w:val="left" w:pos="180"/>
        </w:tabs>
        <w:autoSpaceDE w:val="0"/>
        <w:autoSpaceDN w:val="0"/>
        <w:spacing w:before="70" w:after="0" w:line="286" w:lineRule="auto"/>
        <w:rPr>
          <w:lang w:val="ru-RU"/>
        </w:rPr>
      </w:pPr>
      <w:r w:rsidRPr="0066530D">
        <w:rPr>
          <w:lang w:val="ru-RU"/>
        </w:rPr>
        <w:tab/>
      </w:r>
      <w:proofErr w:type="gramStart"/>
      <w:r w:rsidRPr="0066530D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Гражданское воспитание: </w:t>
      </w:r>
      <w:r w:rsidRPr="0066530D">
        <w:rPr>
          <w:lang w:val="ru-RU"/>
        </w:rPr>
        <w:br/>
      </w:r>
      <w:r w:rsidRPr="0066530D">
        <w:rPr>
          <w:lang w:val="ru-RU"/>
        </w:rPr>
        <w:tab/>
      </w:r>
      <w:r w:rsidRPr="0066530D">
        <w:rPr>
          <w:rFonts w:ascii="Times New Roman" w:eastAsia="Times New Roman" w:hAnsi="Times New Roman"/>
          <w:color w:val="000000"/>
          <w:sz w:val="24"/>
          <w:lang w:val="ru-RU"/>
        </w:rPr>
        <w:t>представление о социальных нормах и правилах межличностных отношений в коллективе, в том числе в социальных сообществах; соблюдение правил безопасности, в том числе навыков безопасного поведения в интернет-среде; готовность к разно​образной совместной деятельности при выполнении учебных, познавательных задач, создании учебных проектов; стремление к взаимопониманию и взаимопомощи в процессе этой учебной деятельности;</w:t>
      </w:r>
      <w:proofErr w:type="gramEnd"/>
      <w:r w:rsidRPr="0066530D">
        <w:rPr>
          <w:rFonts w:ascii="Times New Roman" w:eastAsia="Times New Roman" w:hAnsi="Times New Roman"/>
          <w:color w:val="000000"/>
          <w:sz w:val="24"/>
          <w:lang w:val="ru-RU"/>
        </w:rPr>
        <w:t xml:space="preserve"> готовность оценивать своё поведение и поступки своих товарищей с позиции нравственных и правовых норм с учётом осознания последствий поступков.</w:t>
      </w:r>
    </w:p>
    <w:p w14:paraId="2763A0F3" w14:textId="77777777" w:rsidR="00B43388" w:rsidRPr="0066530D" w:rsidRDefault="002C3F90">
      <w:pPr>
        <w:tabs>
          <w:tab w:val="left" w:pos="180"/>
        </w:tabs>
        <w:autoSpaceDE w:val="0"/>
        <w:autoSpaceDN w:val="0"/>
        <w:spacing w:before="70" w:after="0" w:line="288" w:lineRule="auto"/>
        <w:rPr>
          <w:lang w:val="ru-RU"/>
        </w:rPr>
      </w:pPr>
      <w:r w:rsidRPr="0066530D">
        <w:rPr>
          <w:lang w:val="ru-RU"/>
        </w:rPr>
        <w:tab/>
      </w:r>
      <w:r w:rsidRPr="0066530D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Ценности научного познания: </w:t>
      </w:r>
      <w:r w:rsidRPr="0066530D">
        <w:rPr>
          <w:lang w:val="ru-RU"/>
        </w:rPr>
        <w:br/>
      </w:r>
      <w:r w:rsidRPr="0066530D">
        <w:rPr>
          <w:lang w:val="ru-RU"/>
        </w:rPr>
        <w:tab/>
      </w:r>
      <w:r w:rsidRPr="0066530D">
        <w:rPr>
          <w:rFonts w:ascii="Times New Roman" w:eastAsia="Times New Roman" w:hAnsi="Times New Roman"/>
          <w:color w:val="000000"/>
          <w:sz w:val="24"/>
          <w:lang w:val="ru-RU"/>
        </w:rPr>
        <w:t xml:space="preserve">сформированность мировоззренческих представлений об информации, информационных процессах и информационных технологиях, 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 </w:t>
      </w:r>
      <w:r w:rsidRPr="0066530D">
        <w:rPr>
          <w:lang w:val="ru-RU"/>
        </w:rPr>
        <w:br/>
      </w:r>
      <w:r w:rsidRPr="0066530D">
        <w:rPr>
          <w:lang w:val="ru-RU"/>
        </w:rPr>
        <w:tab/>
      </w:r>
      <w:r w:rsidRPr="0066530D">
        <w:rPr>
          <w:rFonts w:ascii="Times New Roman" w:eastAsia="Times New Roman" w:hAnsi="Times New Roman"/>
          <w:color w:val="000000"/>
          <w:sz w:val="24"/>
          <w:lang w:val="ru-RU"/>
        </w:rPr>
        <w:t xml:space="preserve">интерес к обучению и познанию; любознательность; готовность и способность к самообразованию, осознанному выбору направленности и уровня обучения в дальнейшем; </w:t>
      </w:r>
      <w:r w:rsidRPr="0066530D">
        <w:rPr>
          <w:lang w:val="ru-RU"/>
        </w:rPr>
        <w:br/>
      </w:r>
      <w:r w:rsidRPr="0066530D">
        <w:rPr>
          <w:lang w:val="ru-RU"/>
        </w:rPr>
        <w:tab/>
      </w:r>
      <w:r w:rsidRPr="0066530D">
        <w:rPr>
          <w:rFonts w:ascii="Times New Roman" w:eastAsia="Times New Roman" w:hAnsi="Times New Roman"/>
          <w:color w:val="000000"/>
          <w:sz w:val="24"/>
          <w:lang w:val="ru-RU"/>
        </w:rPr>
        <w:t xml:space="preserve"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 </w:t>
      </w:r>
      <w:r w:rsidRPr="0066530D">
        <w:rPr>
          <w:lang w:val="ru-RU"/>
        </w:rPr>
        <w:br/>
      </w:r>
      <w:r w:rsidRPr="0066530D">
        <w:rPr>
          <w:lang w:val="ru-RU"/>
        </w:rPr>
        <w:tab/>
      </w:r>
      <w:proofErr w:type="gramStart"/>
      <w:r w:rsidRPr="0066530D">
        <w:rPr>
          <w:rFonts w:ascii="Times New Roman" w:eastAsia="Times New Roman" w:hAnsi="Times New Roman"/>
          <w:color w:val="000000"/>
          <w:sz w:val="24"/>
          <w:lang w:val="ru-RU"/>
        </w:rPr>
        <w:t xml:space="preserve"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</w:t>
      </w:r>
      <w:r w:rsidRPr="0066530D">
        <w:rPr>
          <w:lang w:val="ru-RU"/>
        </w:rPr>
        <w:br/>
      </w:r>
      <w:r w:rsidRPr="0066530D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формулировать для себя новые задачи в учёбе и познавательной деятельности, развивать мотивы и интересы своей познавательной деятельности; </w:t>
      </w:r>
      <w:r w:rsidRPr="0066530D">
        <w:rPr>
          <w:lang w:val="ru-RU"/>
        </w:rPr>
        <w:br/>
      </w:r>
      <w:r w:rsidRPr="0066530D">
        <w:rPr>
          <w:lang w:val="ru-RU"/>
        </w:rPr>
        <w:tab/>
      </w:r>
      <w:r w:rsidRPr="0066530D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Формирование культуры здоровья</w:t>
      </w:r>
      <w:r w:rsidRPr="0066530D">
        <w:rPr>
          <w:rFonts w:ascii="Times New Roman" w:eastAsia="Times New Roman" w:hAnsi="Times New Roman"/>
          <w:color w:val="000000"/>
          <w:sz w:val="24"/>
          <w:lang w:val="ru-RU"/>
        </w:rPr>
        <w:t xml:space="preserve">: </w:t>
      </w:r>
      <w:r w:rsidRPr="0066530D">
        <w:rPr>
          <w:lang w:val="ru-RU"/>
        </w:rPr>
        <w:br/>
      </w:r>
      <w:r w:rsidRPr="0066530D">
        <w:rPr>
          <w:lang w:val="ru-RU"/>
        </w:rPr>
        <w:tab/>
      </w:r>
      <w:r w:rsidRPr="0066530D">
        <w:rPr>
          <w:rFonts w:ascii="Times New Roman" w:eastAsia="Times New Roman" w:hAnsi="Times New Roman"/>
          <w:color w:val="000000"/>
          <w:sz w:val="24"/>
          <w:lang w:val="ru-RU"/>
        </w:rPr>
        <w:t>осознание ценности жизни;</w:t>
      </w:r>
      <w:proofErr w:type="gramEnd"/>
      <w:r w:rsidRPr="0066530D">
        <w:rPr>
          <w:rFonts w:ascii="Times New Roman" w:eastAsia="Times New Roman" w:hAnsi="Times New Roman"/>
          <w:color w:val="000000"/>
          <w:sz w:val="24"/>
          <w:lang w:val="ru-RU"/>
        </w:rPr>
        <w:t xml:space="preserve"> ответственное отношение к своему здоровью;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 (ИКТ).</w:t>
      </w:r>
    </w:p>
    <w:p w14:paraId="3422622B" w14:textId="77777777" w:rsidR="00B43388" w:rsidRPr="0066530D" w:rsidRDefault="002C3F90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66530D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Трудовое воспитание:</w:t>
      </w:r>
    </w:p>
    <w:p w14:paraId="261CE7EF" w14:textId="77777777" w:rsidR="00B43388" w:rsidRPr="0066530D" w:rsidRDefault="00B43388">
      <w:pPr>
        <w:rPr>
          <w:lang w:val="ru-RU"/>
        </w:rPr>
        <w:sectPr w:rsidR="00B43388" w:rsidRPr="0066530D">
          <w:pgSz w:w="11900" w:h="16840"/>
          <w:pgMar w:top="298" w:right="646" w:bottom="312" w:left="666" w:header="720" w:footer="720" w:gutter="0"/>
          <w:cols w:space="720" w:equalWidth="0">
            <w:col w:w="10588" w:space="0"/>
          </w:cols>
          <w:docGrid w:linePitch="360"/>
        </w:sectPr>
      </w:pPr>
    </w:p>
    <w:p w14:paraId="3DFA8D46" w14:textId="77777777" w:rsidR="00B43388" w:rsidRPr="0066530D" w:rsidRDefault="00B43388">
      <w:pPr>
        <w:autoSpaceDE w:val="0"/>
        <w:autoSpaceDN w:val="0"/>
        <w:spacing w:after="72" w:line="220" w:lineRule="exact"/>
        <w:rPr>
          <w:lang w:val="ru-RU"/>
        </w:rPr>
      </w:pPr>
    </w:p>
    <w:p w14:paraId="500A7AEA" w14:textId="77777777" w:rsidR="00B43388" w:rsidRPr="0066530D" w:rsidRDefault="002C3F90">
      <w:pPr>
        <w:tabs>
          <w:tab w:val="left" w:pos="180"/>
        </w:tabs>
        <w:autoSpaceDE w:val="0"/>
        <w:autoSpaceDN w:val="0"/>
        <w:spacing w:after="0" w:line="281" w:lineRule="auto"/>
        <w:ind w:right="288"/>
        <w:rPr>
          <w:lang w:val="ru-RU"/>
        </w:rPr>
      </w:pPr>
      <w:r w:rsidRPr="0066530D">
        <w:rPr>
          <w:lang w:val="ru-RU"/>
        </w:rPr>
        <w:tab/>
      </w:r>
      <w:r w:rsidRPr="0066530D">
        <w:rPr>
          <w:rFonts w:ascii="Times New Roman" w:eastAsia="Times New Roman" w:hAnsi="Times New Roman"/>
          <w:color w:val="000000"/>
          <w:sz w:val="24"/>
          <w:lang w:val="ru-RU"/>
        </w:rPr>
        <w:t xml:space="preserve"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 </w:t>
      </w:r>
      <w:r w:rsidRPr="0066530D">
        <w:rPr>
          <w:lang w:val="ru-RU"/>
        </w:rPr>
        <w:br/>
      </w:r>
      <w:r w:rsidRPr="0066530D">
        <w:rPr>
          <w:lang w:val="ru-RU"/>
        </w:rPr>
        <w:tab/>
      </w:r>
      <w:r w:rsidRPr="0066530D">
        <w:rPr>
          <w:rFonts w:ascii="Times New Roman" w:eastAsia="Times New Roman" w:hAnsi="Times New Roman"/>
          <w:color w:val="000000"/>
          <w:sz w:val="24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</w:p>
    <w:p w14:paraId="3D1A3D99" w14:textId="77777777" w:rsidR="00B43388" w:rsidRPr="0066530D" w:rsidRDefault="002C3F90">
      <w:pPr>
        <w:tabs>
          <w:tab w:val="left" w:pos="180"/>
        </w:tabs>
        <w:autoSpaceDE w:val="0"/>
        <w:autoSpaceDN w:val="0"/>
        <w:spacing w:before="70" w:after="0" w:line="271" w:lineRule="auto"/>
        <w:rPr>
          <w:lang w:val="ru-RU"/>
        </w:rPr>
      </w:pPr>
      <w:r w:rsidRPr="0066530D">
        <w:rPr>
          <w:lang w:val="ru-RU"/>
        </w:rPr>
        <w:tab/>
      </w:r>
      <w:r w:rsidRPr="0066530D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Экологическое воспитание: </w:t>
      </w:r>
      <w:r w:rsidRPr="0066530D">
        <w:rPr>
          <w:lang w:val="ru-RU"/>
        </w:rPr>
        <w:br/>
      </w:r>
      <w:r w:rsidRPr="0066530D">
        <w:rPr>
          <w:lang w:val="ru-RU"/>
        </w:rPr>
        <w:tab/>
      </w:r>
      <w:r w:rsidRPr="0066530D">
        <w:rPr>
          <w:rFonts w:ascii="Times New Roman" w:eastAsia="Times New Roman" w:hAnsi="Times New Roman"/>
          <w:color w:val="000000"/>
          <w:sz w:val="24"/>
          <w:lang w:val="ru-RU"/>
        </w:rPr>
        <w:t>осознание глобального характера экологических проблем и путей их решения, в том числе с учётом возможностей ИКТ.</w:t>
      </w:r>
    </w:p>
    <w:p w14:paraId="32B9E136" w14:textId="77777777" w:rsidR="00B43388" w:rsidRPr="0066530D" w:rsidRDefault="002C3F90">
      <w:pPr>
        <w:tabs>
          <w:tab w:val="left" w:pos="180"/>
        </w:tabs>
        <w:autoSpaceDE w:val="0"/>
        <w:autoSpaceDN w:val="0"/>
        <w:spacing w:before="70" w:after="0" w:line="278" w:lineRule="auto"/>
        <w:ind w:right="144"/>
        <w:rPr>
          <w:lang w:val="ru-RU"/>
        </w:rPr>
      </w:pPr>
      <w:r w:rsidRPr="0066530D">
        <w:rPr>
          <w:lang w:val="ru-RU"/>
        </w:rPr>
        <w:tab/>
      </w:r>
      <w:r w:rsidRPr="0066530D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Адаптация обучающегося к изменяющимся условиям социальной среды</w:t>
      </w:r>
      <w:r w:rsidRPr="0066530D">
        <w:rPr>
          <w:rFonts w:ascii="Times New Roman" w:eastAsia="Times New Roman" w:hAnsi="Times New Roman"/>
          <w:color w:val="000000"/>
          <w:sz w:val="24"/>
          <w:lang w:val="ru-RU"/>
        </w:rPr>
        <w:t xml:space="preserve">: </w:t>
      </w:r>
      <w:r w:rsidRPr="0066530D">
        <w:rPr>
          <w:lang w:val="ru-RU"/>
        </w:rPr>
        <w:br/>
      </w:r>
      <w:r w:rsidRPr="0066530D">
        <w:rPr>
          <w:lang w:val="ru-RU"/>
        </w:rPr>
        <w:tab/>
      </w:r>
      <w:r w:rsidRPr="0066530D">
        <w:rPr>
          <w:rFonts w:ascii="Times New Roman" w:eastAsia="Times New Roman" w:hAnsi="Times New Roman"/>
          <w:color w:val="000000"/>
          <w:sz w:val="24"/>
          <w:lang w:val="ru-RU"/>
        </w:rPr>
        <w:t xml:space="preserve">освоение </w:t>
      </w:r>
      <w:proofErr w:type="gramStart"/>
      <w:r w:rsidRPr="0066530D">
        <w:rPr>
          <w:rFonts w:ascii="Times New Roman" w:eastAsia="Times New Roman" w:hAnsi="Times New Roman"/>
          <w:color w:val="000000"/>
          <w:sz w:val="24"/>
          <w:lang w:val="ru-RU"/>
        </w:rPr>
        <w:t>обучающимися</w:t>
      </w:r>
      <w:proofErr w:type="gramEnd"/>
      <w:r w:rsidRPr="0066530D">
        <w:rPr>
          <w:rFonts w:ascii="Times New Roman" w:eastAsia="Times New Roman" w:hAnsi="Times New Roman"/>
          <w:color w:val="000000"/>
          <w:sz w:val="24"/>
          <w:lang w:val="ru-RU"/>
        </w:rPr>
        <w:t xml:space="preserve">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14:paraId="2001AB29" w14:textId="77777777" w:rsidR="00B43388" w:rsidRPr="0066530D" w:rsidRDefault="002C3F90">
      <w:pPr>
        <w:autoSpaceDE w:val="0"/>
        <w:autoSpaceDN w:val="0"/>
        <w:spacing w:before="262" w:after="0" w:line="230" w:lineRule="auto"/>
        <w:rPr>
          <w:lang w:val="ru-RU"/>
        </w:rPr>
      </w:pPr>
      <w:r w:rsidRPr="0066530D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14:paraId="7B1015DD" w14:textId="77777777" w:rsidR="00B43388" w:rsidRPr="0066530D" w:rsidRDefault="002C3F90">
      <w:pPr>
        <w:autoSpaceDE w:val="0"/>
        <w:autoSpaceDN w:val="0"/>
        <w:spacing w:before="166" w:after="0" w:line="271" w:lineRule="auto"/>
        <w:ind w:right="576" w:firstLine="180"/>
        <w:rPr>
          <w:lang w:val="ru-RU"/>
        </w:rPr>
      </w:pPr>
      <w:r w:rsidRPr="0066530D">
        <w:rPr>
          <w:rFonts w:ascii="Times New Roman" w:eastAsia="Times New Roman" w:hAnsi="Times New Roman"/>
          <w:color w:val="000000"/>
          <w:sz w:val="24"/>
          <w:lang w:val="ru-RU"/>
        </w:rPr>
        <w:t>Метапредметные результаты освоения образовательной программы по информатике отражают овладение универсальными учебными действиями — познавательными, коммуникативными, регулятивными.</w:t>
      </w:r>
    </w:p>
    <w:p w14:paraId="3323B48D" w14:textId="77777777" w:rsidR="00B43388" w:rsidRPr="0066530D" w:rsidRDefault="002C3F90">
      <w:pPr>
        <w:tabs>
          <w:tab w:val="left" w:pos="180"/>
        </w:tabs>
        <w:autoSpaceDE w:val="0"/>
        <w:autoSpaceDN w:val="0"/>
        <w:spacing w:before="190" w:after="0" w:line="286" w:lineRule="auto"/>
        <w:ind w:right="432"/>
        <w:rPr>
          <w:lang w:val="ru-RU"/>
        </w:rPr>
      </w:pPr>
      <w:r w:rsidRPr="0066530D">
        <w:rPr>
          <w:lang w:val="ru-RU"/>
        </w:rPr>
        <w:tab/>
      </w:r>
      <w:proofErr w:type="gramStart"/>
      <w:r w:rsidRPr="0066530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Универсальные познавательные действия </w:t>
      </w:r>
      <w:r w:rsidRPr="0066530D">
        <w:rPr>
          <w:lang w:val="ru-RU"/>
        </w:rPr>
        <w:br/>
      </w:r>
      <w:r w:rsidRPr="0066530D">
        <w:rPr>
          <w:lang w:val="ru-RU"/>
        </w:rPr>
        <w:tab/>
      </w:r>
      <w:r w:rsidRPr="0066530D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Базовые логические действия: </w:t>
      </w:r>
      <w:r w:rsidRPr="0066530D">
        <w:rPr>
          <w:lang w:val="ru-RU"/>
        </w:rPr>
        <w:br/>
      </w:r>
      <w:r w:rsidRPr="0066530D">
        <w:rPr>
          <w:lang w:val="ru-RU"/>
        </w:rPr>
        <w:tab/>
      </w:r>
      <w:r w:rsidRPr="0066530D">
        <w:rPr>
          <w:rFonts w:ascii="Times New Roman" w:eastAsia="Times New Roman" w:hAnsi="Times New Roman"/>
          <w:color w:val="000000"/>
          <w:sz w:val="24"/>
          <w:lang w:val="ru-RU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 </w:t>
      </w:r>
      <w:r w:rsidRPr="0066530D">
        <w:rPr>
          <w:lang w:val="ru-RU"/>
        </w:rPr>
        <w:br/>
      </w:r>
      <w:r w:rsidRPr="0066530D">
        <w:rPr>
          <w:lang w:val="ru-RU"/>
        </w:rPr>
        <w:tab/>
      </w:r>
      <w:r w:rsidRPr="0066530D">
        <w:rPr>
          <w:rFonts w:ascii="Times New Roman" w:eastAsia="Times New Roman" w:hAnsi="Times New Roman"/>
          <w:color w:val="000000"/>
          <w:sz w:val="24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  <w:proofErr w:type="gramEnd"/>
      <w:r w:rsidRPr="0066530D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66530D">
        <w:rPr>
          <w:lang w:val="ru-RU"/>
        </w:rPr>
        <w:br/>
      </w:r>
      <w:r w:rsidRPr="0066530D">
        <w:rPr>
          <w:lang w:val="ru-RU"/>
        </w:rPr>
        <w:tab/>
      </w:r>
      <w:r w:rsidRPr="0066530D">
        <w:rPr>
          <w:rFonts w:ascii="Times New Roman" w:eastAsia="Times New Roman" w:hAnsi="Times New Roman"/>
          <w:color w:val="000000"/>
          <w:sz w:val="24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7BD24309" w14:textId="77777777" w:rsidR="00B43388" w:rsidRPr="0066530D" w:rsidRDefault="002C3F90">
      <w:pPr>
        <w:tabs>
          <w:tab w:val="left" w:pos="180"/>
        </w:tabs>
        <w:autoSpaceDE w:val="0"/>
        <w:autoSpaceDN w:val="0"/>
        <w:spacing w:before="70" w:after="0" w:line="283" w:lineRule="auto"/>
        <w:ind w:right="576"/>
        <w:rPr>
          <w:lang w:val="ru-RU"/>
        </w:rPr>
      </w:pPr>
      <w:r w:rsidRPr="0066530D">
        <w:rPr>
          <w:lang w:val="ru-RU"/>
        </w:rPr>
        <w:tab/>
      </w:r>
      <w:proofErr w:type="gramStart"/>
      <w:r w:rsidRPr="0066530D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Базовые исследовательские действия: </w:t>
      </w:r>
      <w:r w:rsidRPr="0066530D">
        <w:rPr>
          <w:lang w:val="ru-RU"/>
        </w:rPr>
        <w:br/>
      </w:r>
      <w:r w:rsidRPr="0066530D">
        <w:rPr>
          <w:lang w:val="ru-RU"/>
        </w:rPr>
        <w:tab/>
      </w:r>
      <w:r w:rsidRPr="0066530D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формулировать вопросы, фиксирующие разрыв между реальным и желательным состоянием ситуации, объекта, и самостоятельно устанавливать искомое и данное; </w:t>
      </w:r>
      <w:r w:rsidRPr="0066530D">
        <w:rPr>
          <w:lang w:val="ru-RU"/>
        </w:rPr>
        <w:br/>
      </w:r>
      <w:r w:rsidRPr="0066530D">
        <w:rPr>
          <w:lang w:val="ru-RU"/>
        </w:rPr>
        <w:tab/>
      </w:r>
      <w:r w:rsidRPr="0066530D">
        <w:rPr>
          <w:rFonts w:ascii="Times New Roman" w:eastAsia="Times New Roman" w:hAnsi="Times New Roman"/>
          <w:color w:val="000000"/>
          <w:sz w:val="24"/>
          <w:lang w:val="ru-RU"/>
        </w:rPr>
        <w:t xml:space="preserve">оценивать на применимость и достоверность информацию, полученную в ходе исследования; </w:t>
      </w:r>
      <w:r w:rsidRPr="0066530D">
        <w:rPr>
          <w:lang w:val="ru-RU"/>
        </w:rPr>
        <w:tab/>
      </w:r>
      <w:r w:rsidRPr="0066530D">
        <w:rPr>
          <w:rFonts w:ascii="Times New Roman" w:eastAsia="Times New Roman" w:hAnsi="Times New Roman"/>
          <w:color w:val="000000"/>
          <w:sz w:val="24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  <w:proofErr w:type="gramEnd"/>
    </w:p>
    <w:p w14:paraId="4C62AADA" w14:textId="77777777" w:rsidR="00B43388" w:rsidRPr="0066530D" w:rsidRDefault="002C3F90">
      <w:pPr>
        <w:tabs>
          <w:tab w:val="left" w:pos="180"/>
        </w:tabs>
        <w:autoSpaceDE w:val="0"/>
        <w:autoSpaceDN w:val="0"/>
        <w:spacing w:before="70" w:after="0" w:line="286" w:lineRule="auto"/>
        <w:rPr>
          <w:lang w:val="ru-RU"/>
        </w:rPr>
      </w:pPr>
      <w:r w:rsidRPr="0066530D">
        <w:rPr>
          <w:lang w:val="ru-RU"/>
        </w:rPr>
        <w:tab/>
      </w:r>
      <w:r w:rsidRPr="0066530D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Работа с информацией: </w:t>
      </w:r>
      <w:r w:rsidRPr="0066530D">
        <w:rPr>
          <w:lang w:val="ru-RU"/>
        </w:rPr>
        <w:br/>
      </w:r>
      <w:r w:rsidRPr="0066530D">
        <w:rPr>
          <w:lang w:val="ru-RU"/>
        </w:rPr>
        <w:tab/>
      </w:r>
      <w:r w:rsidRPr="0066530D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дефицит информации, данных, необходимых для решения поставленной задачи; </w:t>
      </w:r>
      <w:r w:rsidRPr="0066530D">
        <w:rPr>
          <w:lang w:val="ru-RU"/>
        </w:rPr>
        <w:br/>
      </w:r>
      <w:r w:rsidRPr="0066530D">
        <w:rPr>
          <w:lang w:val="ru-RU"/>
        </w:rPr>
        <w:tab/>
      </w:r>
      <w:r w:rsidRPr="0066530D">
        <w:rPr>
          <w:rFonts w:ascii="Times New Roman" w:eastAsia="Times New Roman" w:hAnsi="Times New Roman"/>
          <w:color w:val="000000"/>
          <w:sz w:val="24"/>
          <w:lang w:val="ru-RU"/>
        </w:rPr>
        <w:t xml:space="preserve"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 </w:t>
      </w:r>
      <w:r w:rsidRPr="0066530D">
        <w:rPr>
          <w:lang w:val="ru-RU"/>
        </w:rPr>
        <w:br/>
      </w:r>
      <w:r w:rsidRPr="0066530D">
        <w:rPr>
          <w:lang w:val="ru-RU"/>
        </w:rPr>
        <w:tab/>
      </w:r>
      <w:r w:rsidRPr="0066530D">
        <w:rPr>
          <w:rFonts w:ascii="Times New Roman" w:eastAsia="Times New Roman" w:hAnsi="Times New Roman"/>
          <w:color w:val="000000"/>
          <w:sz w:val="24"/>
          <w:lang w:val="ru-RU"/>
        </w:rPr>
        <w:t xml:space="preserve">выбирать, анализировать, систематизировать и интерпретировать информацию различных видов и форм представления; </w:t>
      </w:r>
      <w:r w:rsidRPr="0066530D">
        <w:rPr>
          <w:lang w:val="ru-RU"/>
        </w:rPr>
        <w:br/>
      </w:r>
      <w:r w:rsidRPr="0066530D">
        <w:rPr>
          <w:lang w:val="ru-RU"/>
        </w:rPr>
        <w:tab/>
      </w:r>
      <w:r w:rsidRPr="0066530D">
        <w:rPr>
          <w:rFonts w:ascii="Times New Roman" w:eastAsia="Times New Roman" w:hAnsi="Times New Roman"/>
          <w:color w:val="000000"/>
          <w:sz w:val="24"/>
          <w:lang w:val="ru-RU"/>
        </w:rPr>
        <w:t xml:space="preserve"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 </w:t>
      </w:r>
      <w:r w:rsidRPr="0066530D">
        <w:rPr>
          <w:lang w:val="ru-RU"/>
        </w:rPr>
        <w:br/>
      </w:r>
      <w:r w:rsidRPr="0066530D">
        <w:rPr>
          <w:lang w:val="ru-RU"/>
        </w:rPr>
        <w:tab/>
      </w:r>
      <w:r w:rsidRPr="0066530D">
        <w:rPr>
          <w:rFonts w:ascii="Times New Roman" w:eastAsia="Times New Roman" w:hAnsi="Times New Roman"/>
          <w:color w:val="000000"/>
          <w:sz w:val="24"/>
          <w:lang w:val="ru-RU"/>
        </w:rPr>
        <w:t xml:space="preserve">оценивать надёжность информации по критериям, предложенным учителем или сформулированным самостоятельно; </w:t>
      </w:r>
      <w:r w:rsidRPr="0066530D">
        <w:rPr>
          <w:lang w:val="ru-RU"/>
        </w:rPr>
        <w:br/>
      </w:r>
      <w:r w:rsidRPr="0066530D">
        <w:rPr>
          <w:lang w:val="ru-RU"/>
        </w:rPr>
        <w:tab/>
      </w:r>
      <w:r w:rsidRPr="0066530D">
        <w:rPr>
          <w:rFonts w:ascii="Times New Roman" w:eastAsia="Times New Roman" w:hAnsi="Times New Roman"/>
          <w:color w:val="000000"/>
          <w:sz w:val="24"/>
          <w:lang w:val="ru-RU"/>
        </w:rPr>
        <w:t>эффективно запоминать и систематизировать информацию.</w:t>
      </w:r>
    </w:p>
    <w:p w14:paraId="00414D55" w14:textId="77777777" w:rsidR="00B43388" w:rsidRPr="0066530D" w:rsidRDefault="002C3F90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66530D">
        <w:rPr>
          <w:rFonts w:ascii="Times New Roman" w:eastAsia="Times New Roman" w:hAnsi="Times New Roman"/>
          <w:b/>
          <w:color w:val="000000"/>
          <w:sz w:val="24"/>
          <w:lang w:val="ru-RU"/>
        </w:rPr>
        <w:t>Универсальные коммуникативные действия</w:t>
      </w:r>
    </w:p>
    <w:p w14:paraId="64406B13" w14:textId="77777777" w:rsidR="00B43388" w:rsidRPr="0066530D" w:rsidRDefault="00B43388">
      <w:pPr>
        <w:rPr>
          <w:lang w:val="ru-RU"/>
        </w:rPr>
        <w:sectPr w:rsidR="00B43388" w:rsidRPr="0066530D">
          <w:pgSz w:w="11900" w:h="16840"/>
          <w:pgMar w:top="292" w:right="670" w:bottom="338" w:left="666" w:header="720" w:footer="720" w:gutter="0"/>
          <w:cols w:space="720" w:equalWidth="0">
            <w:col w:w="10564" w:space="0"/>
          </w:cols>
          <w:docGrid w:linePitch="360"/>
        </w:sectPr>
      </w:pPr>
    </w:p>
    <w:p w14:paraId="1658B6C3" w14:textId="77777777" w:rsidR="00B43388" w:rsidRPr="0066530D" w:rsidRDefault="00B43388">
      <w:pPr>
        <w:autoSpaceDE w:val="0"/>
        <w:autoSpaceDN w:val="0"/>
        <w:spacing w:after="78" w:line="220" w:lineRule="exact"/>
        <w:rPr>
          <w:lang w:val="ru-RU"/>
        </w:rPr>
      </w:pPr>
    </w:p>
    <w:p w14:paraId="64680631" w14:textId="77777777" w:rsidR="00B43388" w:rsidRPr="0066530D" w:rsidRDefault="002C3F90">
      <w:pPr>
        <w:tabs>
          <w:tab w:val="left" w:pos="180"/>
        </w:tabs>
        <w:autoSpaceDE w:val="0"/>
        <w:autoSpaceDN w:val="0"/>
        <w:spacing w:after="0" w:line="283" w:lineRule="auto"/>
        <w:ind w:right="288"/>
        <w:rPr>
          <w:lang w:val="ru-RU"/>
        </w:rPr>
      </w:pPr>
      <w:r w:rsidRPr="0066530D">
        <w:rPr>
          <w:lang w:val="ru-RU"/>
        </w:rPr>
        <w:tab/>
      </w:r>
      <w:r w:rsidRPr="0066530D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Общение: </w:t>
      </w:r>
      <w:r w:rsidRPr="0066530D">
        <w:rPr>
          <w:lang w:val="ru-RU"/>
        </w:rPr>
        <w:br/>
      </w:r>
      <w:r w:rsidRPr="0066530D">
        <w:rPr>
          <w:lang w:val="ru-RU"/>
        </w:rPr>
        <w:tab/>
      </w:r>
      <w:r w:rsidRPr="0066530D">
        <w:rPr>
          <w:rFonts w:ascii="Times New Roman" w:eastAsia="Times New Roman" w:hAnsi="Times New Roman"/>
          <w:color w:val="000000"/>
          <w:sz w:val="24"/>
          <w:lang w:val="ru-RU"/>
        </w:rPr>
        <w:t xml:space="preserve">сопоставлять свои суждения с суждениями других участников диалога, обнаруживать различие и сходство позиций; </w:t>
      </w:r>
      <w:r w:rsidRPr="0066530D">
        <w:rPr>
          <w:lang w:val="ru-RU"/>
        </w:rPr>
        <w:br/>
      </w:r>
      <w:r w:rsidRPr="0066530D">
        <w:rPr>
          <w:lang w:val="ru-RU"/>
        </w:rPr>
        <w:tab/>
      </w:r>
      <w:r w:rsidRPr="0066530D">
        <w:rPr>
          <w:rFonts w:ascii="Times New Roman" w:eastAsia="Times New Roman" w:hAnsi="Times New Roman"/>
          <w:color w:val="000000"/>
          <w:sz w:val="24"/>
          <w:lang w:val="ru-RU"/>
        </w:rPr>
        <w:t xml:space="preserve">публично представлять результаты выполненного опыта (эксперимента, исследования, проекта); </w:t>
      </w:r>
      <w:r w:rsidRPr="0066530D">
        <w:rPr>
          <w:lang w:val="ru-RU"/>
        </w:rPr>
        <w:tab/>
      </w:r>
      <w:r w:rsidRPr="0066530D">
        <w:rPr>
          <w:rFonts w:ascii="Times New Roman" w:eastAsia="Times New Roman" w:hAnsi="Times New Roman"/>
          <w:color w:val="000000"/>
          <w:sz w:val="24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14:paraId="05C27E37" w14:textId="77777777" w:rsidR="00B43388" w:rsidRPr="0066530D" w:rsidRDefault="002C3F90">
      <w:pPr>
        <w:tabs>
          <w:tab w:val="left" w:pos="180"/>
        </w:tabs>
        <w:autoSpaceDE w:val="0"/>
        <w:autoSpaceDN w:val="0"/>
        <w:spacing w:before="70" w:after="0" w:line="288" w:lineRule="auto"/>
        <w:rPr>
          <w:lang w:val="ru-RU"/>
        </w:rPr>
      </w:pPr>
      <w:r w:rsidRPr="0066530D">
        <w:rPr>
          <w:lang w:val="ru-RU"/>
        </w:rPr>
        <w:tab/>
      </w:r>
      <w:r w:rsidRPr="0066530D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Совместная деятельность (сотрудничество): </w:t>
      </w:r>
      <w:r w:rsidRPr="0066530D">
        <w:rPr>
          <w:lang w:val="ru-RU"/>
        </w:rPr>
        <w:br/>
      </w:r>
      <w:r w:rsidRPr="0066530D">
        <w:rPr>
          <w:lang w:val="ru-RU"/>
        </w:rPr>
        <w:tab/>
      </w:r>
      <w:r w:rsidRPr="0066530D">
        <w:rPr>
          <w:rFonts w:ascii="Times New Roman" w:eastAsia="Times New Roman" w:hAnsi="Times New Roman"/>
          <w:color w:val="000000"/>
          <w:sz w:val="24"/>
          <w:lang w:val="ru-RU"/>
        </w:rPr>
        <w:t xml:space="preserve"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 </w:t>
      </w:r>
      <w:r w:rsidRPr="0066530D">
        <w:rPr>
          <w:lang w:val="ru-RU"/>
        </w:rPr>
        <w:br/>
      </w:r>
      <w:r w:rsidRPr="0066530D">
        <w:rPr>
          <w:lang w:val="ru-RU"/>
        </w:rPr>
        <w:tab/>
      </w:r>
      <w:r w:rsidRPr="0066530D">
        <w:rPr>
          <w:rFonts w:ascii="Times New Roman" w:eastAsia="Times New Roman" w:hAnsi="Times New Roman"/>
          <w:color w:val="000000"/>
          <w:sz w:val="24"/>
          <w:lang w:val="ru-RU"/>
        </w:rPr>
        <w:t xml:space="preserve">принимать цель совместной информационной деятельности по сбору, обработке, передаче, формализации информации; коллективно строить действия по её достижению: распределять роли, договариваться, обсуждать процесс и результат совместной работы; </w:t>
      </w:r>
      <w:r w:rsidRPr="0066530D">
        <w:rPr>
          <w:lang w:val="ru-RU"/>
        </w:rPr>
        <w:br/>
      </w:r>
      <w:r w:rsidRPr="0066530D">
        <w:rPr>
          <w:lang w:val="ru-RU"/>
        </w:rPr>
        <w:tab/>
      </w:r>
      <w:r w:rsidRPr="0066530D">
        <w:rPr>
          <w:rFonts w:ascii="Times New Roman" w:eastAsia="Times New Roman" w:hAnsi="Times New Roman"/>
          <w:color w:val="000000"/>
          <w:sz w:val="24"/>
          <w:lang w:val="ru-RU"/>
        </w:rPr>
        <w:t xml:space="preserve">выполнять свою часть работы с информацией или информационным продуктом, достигая </w:t>
      </w:r>
      <w:r w:rsidRPr="0066530D">
        <w:rPr>
          <w:lang w:val="ru-RU"/>
        </w:rPr>
        <w:br/>
      </w:r>
      <w:r w:rsidRPr="0066530D">
        <w:rPr>
          <w:rFonts w:ascii="Times New Roman" w:eastAsia="Times New Roman" w:hAnsi="Times New Roman"/>
          <w:color w:val="000000"/>
          <w:sz w:val="24"/>
          <w:lang w:val="ru-RU"/>
        </w:rPr>
        <w:t xml:space="preserve">качественного результата по своему направлению и координируя свои действия с другими членами команды; </w:t>
      </w:r>
      <w:r w:rsidRPr="0066530D">
        <w:rPr>
          <w:lang w:val="ru-RU"/>
        </w:rPr>
        <w:br/>
      </w:r>
      <w:r w:rsidRPr="0066530D">
        <w:rPr>
          <w:lang w:val="ru-RU"/>
        </w:rPr>
        <w:tab/>
      </w:r>
      <w:r w:rsidRPr="0066530D">
        <w:rPr>
          <w:rFonts w:ascii="Times New Roman" w:eastAsia="Times New Roman" w:hAnsi="Times New Roman"/>
          <w:color w:val="000000"/>
          <w:sz w:val="24"/>
          <w:lang w:val="ru-RU"/>
        </w:rPr>
        <w:t xml:space="preserve">оценивать качество своего вклада в общий информационный продукт по критериям, самостоятельно сформулированным участниками взаимодействия; </w:t>
      </w:r>
      <w:r w:rsidRPr="0066530D">
        <w:rPr>
          <w:lang w:val="ru-RU"/>
        </w:rPr>
        <w:br/>
      </w:r>
      <w:r w:rsidRPr="0066530D">
        <w:rPr>
          <w:lang w:val="ru-RU"/>
        </w:rPr>
        <w:tab/>
      </w:r>
      <w:r w:rsidRPr="0066530D">
        <w:rPr>
          <w:rFonts w:ascii="Times New Roman" w:eastAsia="Times New Roman" w:hAnsi="Times New Roman"/>
          <w:color w:val="000000"/>
          <w:sz w:val="24"/>
          <w:lang w:val="ru-RU"/>
        </w:rPr>
        <w:t xml:space="preserve">сравнивать результаты с исходной задачей и вклад каждого члена команды в достижение </w:t>
      </w:r>
      <w:r w:rsidRPr="0066530D">
        <w:rPr>
          <w:lang w:val="ru-RU"/>
        </w:rPr>
        <w:br/>
      </w:r>
      <w:r w:rsidRPr="0066530D">
        <w:rPr>
          <w:rFonts w:ascii="Times New Roman" w:eastAsia="Times New Roman" w:hAnsi="Times New Roman"/>
          <w:color w:val="000000"/>
          <w:sz w:val="24"/>
          <w:lang w:val="ru-RU"/>
        </w:rPr>
        <w:t>результатов, разделять сферу ответственности и проявлять готовность к предоставлению отчёта перед группой.</w:t>
      </w:r>
    </w:p>
    <w:p w14:paraId="1170B37D" w14:textId="77777777" w:rsidR="00B43388" w:rsidRPr="0066530D" w:rsidRDefault="002C3F90">
      <w:pPr>
        <w:tabs>
          <w:tab w:val="left" w:pos="180"/>
        </w:tabs>
        <w:autoSpaceDE w:val="0"/>
        <w:autoSpaceDN w:val="0"/>
        <w:spacing w:before="190" w:after="0" w:line="286" w:lineRule="auto"/>
        <w:ind w:right="144"/>
        <w:rPr>
          <w:lang w:val="ru-RU"/>
        </w:rPr>
      </w:pPr>
      <w:r w:rsidRPr="0066530D">
        <w:rPr>
          <w:lang w:val="ru-RU"/>
        </w:rPr>
        <w:tab/>
      </w:r>
      <w:proofErr w:type="gramStart"/>
      <w:r w:rsidRPr="0066530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Универсальные регулятивные действия </w:t>
      </w:r>
      <w:r w:rsidRPr="0066530D">
        <w:rPr>
          <w:lang w:val="ru-RU"/>
        </w:rPr>
        <w:br/>
      </w:r>
      <w:r w:rsidRPr="0066530D">
        <w:rPr>
          <w:lang w:val="ru-RU"/>
        </w:rPr>
        <w:tab/>
      </w:r>
      <w:r w:rsidRPr="0066530D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Самоорганизация: </w:t>
      </w:r>
      <w:r w:rsidRPr="0066530D">
        <w:rPr>
          <w:lang w:val="ru-RU"/>
        </w:rPr>
        <w:br/>
      </w:r>
      <w:r w:rsidRPr="0066530D">
        <w:rPr>
          <w:lang w:val="ru-RU"/>
        </w:rPr>
        <w:tab/>
      </w:r>
      <w:r w:rsidRPr="0066530D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в жизненных и учебных ситуациях проблемы, требующие решения; </w:t>
      </w:r>
      <w:r w:rsidRPr="0066530D">
        <w:rPr>
          <w:lang w:val="ru-RU"/>
        </w:rPr>
        <w:br/>
      </w:r>
      <w:r w:rsidRPr="0066530D">
        <w:rPr>
          <w:lang w:val="ru-RU"/>
        </w:rPr>
        <w:tab/>
      </w:r>
      <w:r w:rsidRPr="0066530D">
        <w:rPr>
          <w:rFonts w:ascii="Times New Roman" w:eastAsia="Times New Roman" w:hAnsi="Times New Roman"/>
          <w:color w:val="000000"/>
          <w:sz w:val="24"/>
          <w:lang w:val="ru-RU"/>
        </w:rPr>
        <w:t xml:space="preserve">ориентироваться в различных подходах к принятию решений (индивидуальное принятие решений, принятие решений в группе); </w:t>
      </w:r>
      <w:r w:rsidRPr="0066530D">
        <w:rPr>
          <w:lang w:val="ru-RU"/>
        </w:rPr>
        <w:br/>
      </w:r>
      <w:r w:rsidRPr="0066530D">
        <w:rPr>
          <w:lang w:val="ru-RU"/>
        </w:rPr>
        <w:tab/>
      </w:r>
      <w:r w:rsidRPr="0066530D">
        <w:rPr>
          <w:rFonts w:ascii="Times New Roman" w:eastAsia="Times New Roman" w:hAnsi="Times New Roman"/>
          <w:color w:val="000000"/>
          <w:sz w:val="24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  <w:proofErr w:type="gramEnd"/>
      <w:r w:rsidRPr="0066530D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66530D">
        <w:rPr>
          <w:lang w:val="ru-RU"/>
        </w:rPr>
        <w:br/>
      </w:r>
      <w:r w:rsidRPr="0066530D">
        <w:rPr>
          <w:lang w:val="ru-RU"/>
        </w:rPr>
        <w:tab/>
      </w:r>
      <w:r w:rsidRPr="0066530D">
        <w:rPr>
          <w:rFonts w:ascii="Times New Roman" w:eastAsia="Times New Roman" w:hAnsi="Times New Roman"/>
          <w:color w:val="000000"/>
          <w:sz w:val="24"/>
          <w:lang w:val="ru-RU"/>
        </w:rPr>
        <w:t xml:space="preserve"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 </w:t>
      </w:r>
      <w:r w:rsidRPr="0066530D">
        <w:rPr>
          <w:lang w:val="ru-RU"/>
        </w:rPr>
        <w:br/>
      </w:r>
      <w:r w:rsidRPr="0066530D">
        <w:rPr>
          <w:lang w:val="ru-RU"/>
        </w:rPr>
        <w:tab/>
      </w:r>
      <w:r w:rsidRPr="0066530D">
        <w:rPr>
          <w:rFonts w:ascii="Times New Roman" w:eastAsia="Times New Roman" w:hAnsi="Times New Roman"/>
          <w:color w:val="000000"/>
          <w:sz w:val="24"/>
          <w:lang w:val="ru-RU"/>
        </w:rPr>
        <w:t>делать выбор в условиях противоречивой информации и брать ответственность за решение.</w:t>
      </w:r>
    </w:p>
    <w:p w14:paraId="2BA27C08" w14:textId="77777777" w:rsidR="00B43388" w:rsidRPr="0066530D" w:rsidRDefault="002C3F90">
      <w:pPr>
        <w:tabs>
          <w:tab w:val="left" w:pos="180"/>
        </w:tabs>
        <w:autoSpaceDE w:val="0"/>
        <w:autoSpaceDN w:val="0"/>
        <w:spacing w:before="72" w:after="0" w:line="286" w:lineRule="auto"/>
        <w:rPr>
          <w:lang w:val="ru-RU"/>
        </w:rPr>
      </w:pPr>
      <w:r w:rsidRPr="0066530D">
        <w:rPr>
          <w:lang w:val="ru-RU"/>
        </w:rPr>
        <w:tab/>
      </w:r>
      <w:proofErr w:type="gramStart"/>
      <w:r w:rsidRPr="0066530D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Самоконтроль (рефлексия): </w:t>
      </w:r>
      <w:r w:rsidRPr="0066530D">
        <w:rPr>
          <w:lang w:val="ru-RU"/>
        </w:rPr>
        <w:br/>
      </w:r>
      <w:r w:rsidRPr="0066530D">
        <w:rPr>
          <w:lang w:val="ru-RU"/>
        </w:rPr>
        <w:tab/>
      </w:r>
      <w:r w:rsidRPr="0066530D">
        <w:rPr>
          <w:rFonts w:ascii="Times New Roman" w:eastAsia="Times New Roman" w:hAnsi="Times New Roman"/>
          <w:color w:val="000000"/>
          <w:sz w:val="24"/>
          <w:lang w:val="ru-RU"/>
        </w:rPr>
        <w:t xml:space="preserve">владеть способами самоконтроля, </w:t>
      </w:r>
      <w:proofErr w:type="spellStart"/>
      <w:r w:rsidRPr="0066530D">
        <w:rPr>
          <w:rFonts w:ascii="Times New Roman" w:eastAsia="Times New Roman" w:hAnsi="Times New Roman"/>
          <w:color w:val="000000"/>
          <w:sz w:val="24"/>
          <w:lang w:val="ru-RU"/>
        </w:rPr>
        <w:t>самомотивации</w:t>
      </w:r>
      <w:proofErr w:type="spellEnd"/>
      <w:r w:rsidRPr="0066530D">
        <w:rPr>
          <w:rFonts w:ascii="Times New Roman" w:eastAsia="Times New Roman" w:hAnsi="Times New Roman"/>
          <w:color w:val="000000"/>
          <w:sz w:val="24"/>
          <w:lang w:val="ru-RU"/>
        </w:rPr>
        <w:t xml:space="preserve"> и рефлексии; </w:t>
      </w:r>
      <w:r w:rsidRPr="0066530D">
        <w:rPr>
          <w:lang w:val="ru-RU"/>
        </w:rPr>
        <w:br/>
      </w:r>
      <w:r w:rsidRPr="0066530D">
        <w:rPr>
          <w:lang w:val="ru-RU"/>
        </w:rPr>
        <w:tab/>
      </w:r>
      <w:r w:rsidRPr="0066530D">
        <w:rPr>
          <w:rFonts w:ascii="Times New Roman" w:eastAsia="Times New Roman" w:hAnsi="Times New Roman"/>
          <w:color w:val="000000"/>
          <w:sz w:val="24"/>
          <w:lang w:val="ru-RU"/>
        </w:rPr>
        <w:t xml:space="preserve">давать адекватную оценку ситуации и предлагать план её изменения; </w:t>
      </w:r>
      <w:r w:rsidRPr="0066530D">
        <w:rPr>
          <w:lang w:val="ru-RU"/>
        </w:rPr>
        <w:br/>
      </w:r>
      <w:r w:rsidRPr="0066530D">
        <w:rPr>
          <w:lang w:val="ru-RU"/>
        </w:rPr>
        <w:tab/>
      </w:r>
      <w:r w:rsidRPr="0066530D">
        <w:rPr>
          <w:rFonts w:ascii="Times New Roman" w:eastAsia="Times New Roman" w:hAnsi="Times New Roman"/>
          <w:color w:val="000000"/>
          <w:sz w:val="24"/>
          <w:lang w:val="ru-RU"/>
        </w:rPr>
        <w:t xml:space="preserve">учитывать контекст и предвидеть трудности, которые могут возникнуть при решении учебной задачи, адаптировать решение к меняющимся обстоятельствам; </w:t>
      </w:r>
      <w:r w:rsidRPr="0066530D">
        <w:rPr>
          <w:lang w:val="ru-RU"/>
        </w:rPr>
        <w:br/>
      </w:r>
      <w:r w:rsidRPr="0066530D">
        <w:rPr>
          <w:lang w:val="ru-RU"/>
        </w:rPr>
        <w:tab/>
      </w:r>
      <w:r w:rsidRPr="0066530D">
        <w:rPr>
          <w:rFonts w:ascii="Times New Roman" w:eastAsia="Times New Roman" w:hAnsi="Times New Roman"/>
          <w:color w:val="000000"/>
          <w:sz w:val="24"/>
          <w:lang w:val="ru-RU"/>
        </w:rPr>
        <w:t>объяснять причины достижения (недостижения) результатов информационной деятельности, давать оценку приобретённому опыту, уметь находить позитивное в произошедшей ситуации;</w:t>
      </w:r>
      <w:proofErr w:type="gramEnd"/>
      <w:r w:rsidRPr="0066530D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66530D">
        <w:rPr>
          <w:lang w:val="ru-RU"/>
        </w:rPr>
        <w:br/>
      </w:r>
      <w:r w:rsidRPr="0066530D">
        <w:rPr>
          <w:lang w:val="ru-RU"/>
        </w:rPr>
        <w:tab/>
      </w:r>
      <w:r w:rsidRPr="0066530D">
        <w:rPr>
          <w:rFonts w:ascii="Times New Roman" w:eastAsia="Times New Roman" w:hAnsi="Times New Roman"/>
          <w:color w:val="000000"/>
          <w:sz w:val="24"/>
          <w:lang w:val="ru-RU"/>
        </w:rPr>
        <w:t xml:space="preserve">вносить коррективы в деятельность на основе новых обстоятельств, изменившихся ситуаций, установленных ошибок, возникших трудностей; </w:t>
      </w:r>
      <w:r w:rsidRPr="0066530D">
        <w:rPr>
          <w:lang w:val="ru-RU"/>
        </w:rPr>
        <w:br/>
      </w:r>
      <w:r w:rsidRPr="0066530D">
        <w:rPr>
          <w:lang w:val="ru-RU"/>
        </w:rPr>
        <w:tab/>
      </w:r>
      <w:r w:rsidRPr="0066530D">
        <w:rPr>
          <w:rFonts w:ascii="Times New Roman" w:eastAsia="Times New Roman" w:hAnsi="Times New Roman"/>
          <w:color w:val="000000"/>
          <w:sz w:val="24"/>
          <w:lang w:val="ru-RU"/>
        </w:rPr>
        <w:t>оценивать соответствие результата цели и условиям.</w:t>
      </w:r>
    </w:p>
    <w:p w14:paraId="137D0C89" w14:textId="77777777" w:rsidR="00B43388" w:rsidRPr="0066530D" w:rsidRDefault="002C3F90">
      <w:pPr>
        <w:autoSpaceDE w:val="0"/>
        <w:autoSpaceDN w:val="0"/>
        <w:spacing w:before="70" w:after="0" w:line="262" w:lineRule="auto"/>
        <w:ind w:left="180" w:right="2016"/>
        <w:rPr>
          <w:lang w:val="ru-RU"/>
        </w:rPr>
      </w:pPr>
      <w:r w:rsidRPr="0066530D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Эмоциональный интеллект: </w:t>
      </w:r>
      <w:r w:rsidRPr="0066530D">
        <w:rPr>
          <w:lang w:val="ru-RU"/>
        </w:rPr>
        <w:br/>
      </w:r>
      <w:r w:rsidRPr="0066530D">
        <w:rPr>
          <w:rFonts w:ascii="Times New Roman" w:eastAsia="Times New Roman" w:hAnsi="Times New Roman"/>
          <w:color w:val="000000"/>
          <w:sz w:val="24"/>
          <w:lang w:val="ru-RU"/>
        </w:rPr>
        <w:t>ставить себя на место другого человека, понимать мотивы и намерения другого.</w:t>
      </w:r>
    </w:p>
    <w:p w14:paraId="3F569E24" w14:textId="77777777" w:rsidR="00B43388" w:rsidRPr="0066530D" w:rsidRDefault="002C3F90">
      <w:pPr>
        <w:autoSpaceDE w:val="0"/>
        <w:autoSpaceDN w:val="0"/>
        <w:spacing w:before="70" w:after="0" w:line="262" w:lineRule="auto"/>
        <w:ind w:left="180"/>
        <w:rPr>
          <w:lang w:val="ru-RU"/>
        </w:rPr>
      </w:pPr>
      <w:r w:rsidRPr="0066530D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Принятие себя и других: </w:t>
      </w:r>
      <w:r w:rsidRPr="0066530D">
        <w:rPr>
          <w:lang w:val="ru-RU"/>
        </w:rPr>
        <w:br/>
      </w:r>
      <w:r w:rsidRPr="0066530D">
        <w:rPr>
          <w:rFonts w:ascii="Times New Roman" w:eastAsia="Times New Roman" w:hAnsi="Times New Roman"/>
          <w:color w:val="000000"/>
          <w:sz w:val="24"/>
          <w:lang w:val="ru-RU"/>
        </w:rPr>
        <w:t>осознавать невозможность контролировать всё вокруг даже в условиях открытого доступа к любым</w:t>
      </w:r>
    </w:p>
    <w:p w14:paraId="78FD91A8" w14:textId="77777777" w:rsidR="00B43388" w:rsidRPr="0066530D" w:rsidRDefault="00B43388">
      <w:pPr>
        <w:rPr>
          <w:lang w:val="ru-RU"/>
        </w:rPr>
        <w:sectPr w:rsidR="00B43388" w:rsidRPr="0066530D">
          <w:pgSz w:w="11900" w:h="16840"/>
          <w:pgMar w:top="298" w:right="668" w:bottom="368" w:left="666" w:header="720" w:footer="720" w:gutter="0"/>
          <w:cols w:space="720" w:equalWidth="0">
            <w:col w:w="10566" w:space="0"/>
          </w:cols>
          <w:docGrid w:linePitch="360"/>
        </w:sectPr>
      </w:pPr>
    </w:p>
    <w:p w14:paraId="32C9DE48" w14:textId="77777777" w:rsidR="00B43388" w:rsidRPr="0066530D" w:rsidRDefault="00B43388">
      <w:pPr>
        <w:autoSpaceDE w:val="0"/>
        <w:autoSpaceDN w:val="0"/>
        <w:spacing w:after="66" w:line="220" w:lineRule="exact"/>
        <w:rPr>
          <w:lang w:val="ru-RU"/>
        </w:rPr>
      </w:pPr>
    </w:p>
    <w:p w14:paraId="05613A90" w14:textId="77777777" w:rsidR="00B43388" w:rsidRPr="0066530D" w:rsidRDefault="002C3F90">
      <w:pPr>
        <w:autoSpaceDE w:val="0"/>
        <w:autoSpaceDN w:val="0"/>
        <w:spacing w:after="0" w:line="230" w:lineRule="auto"/>
        <w:rPr>
          <w:lang w:val="ru-RU"/>
        </w:rPr>
      </w:pPr>
      <w:r w:rsidRPr="0066530D">
        <w:rPr>
          <w:rFonts w:ascii="Times New Roman" w:eastAsia="Times New Roman" w:hAnsi="Times New Roman"/>
          <w:color w:val="000000"/>
          <w:sz w:val="24"/>
          <w:lang w:val="ru-RU"/>
        </w:rPr>
        <w:t>объёмам информации.</w:t>
      </w:r>
    </w:p>
    <w:p w14:paraId="7E1067F2" w14:textId="77777777" w:rsidR="00B43388" w:rsidRPr="0066530D" w:rsidRDefault="002C3F90">
      <w:pPr>
        <w:autoSpaceDE w:val="0"/>
        <w:autoSpaceDN w:val="0"/>
        <w:spacing w:before="262" w:after="0" w:line="230" w:lineRule="auto"/>
        <w:rPr>
          <w:lang w:val="ru-RU"/>
        </w:rPr>
      </w:pPr>
      <w:r w:rsidRPr="0066530D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14:paraId="5670B39C" w14:textId="77777777" w:rsidR="00B43388" w:rsidRPr="0066530D" w:rsidRDefault="002C3F90">
      <w:pPr>
        <w:autoSpaceDE w:val="0"/>
        <w:autoSpaceDN w:val="0"/>
        <w:spacing w:before="262" w:after="0" w:line="230" w:lineRule="auto"/>
        <w:rPr>
          <w:lang w:val="ru-RU"/>
        </w:rPr>
      </w:pPr>
      <w:r w:rsidRPr="0066530D">
        <w:rPr>
          <w:rFonts w:ascii="Times New Roman" w:eastAsia="Times New Roman" w:hAnsi="Times New Roman"/>
          <w:b/>
          <w:color w:val="000000"/>
          <w:sz w:val="24"/>
          <w:lang w:val="ru-RU"/>
        </w:rPr>
        <w:t>7 КЛАСС</w:t>
      </w:r>
    </w:p>
    <w:p w14:paraId="3CA75BE3" w14:textId="77777777" w:rsidR="00B43388" w:rsidRPr="0066530D" w:rsidRDefault="002C3F90">
      <w:pPr>
        <w:tabs>
          <w:tab w:val="left" w:pos="180"/>
        </w:tabs>
        <w:autoSpaceDE w:val="0"/>
        <w:autoSpaceDN w:val="0"/>
        <w:spacing w:before="166" w:after="0" w:line="262" w:lineRule="auto"/>
        <w:ind w:right="144"/>
        <w:rPr>
          <w:lang w:val="ru-RU"/>
        </w:rPr>
      </w:pPr>
      <w:r w:rsidRPr="0066530D">
        <w:rPr>
          <w:lang w:val="ru-RU"/>
        </w:rPr>
        <w:tab/>
      </w:r>
      <w:r w:rsidRPr="0066530D">
        <w:rPr>
          <w:rFonts w:ascii="Times New Roman" w:eastAsia="Times New Roman" w:hAnsi="Times New Roman"/>
          <w:color w:val="000000"/>
          <w:sz w:val="24"/>
          <w:lang w:val="ru-RU"/>
        </w:rPr>
        <w:t>Предметные результаты освоения обязательного предметного содержания, установленного данной примерной рабочей программой, отражают сформированность у обучающихся умений:</w:t>
      </w:r>
    </w:p>
    <w:p w14:paraId="7B7CE2BC" w14:textId="77777777" w:rsidR="00B43388" w:rsidRPr="0066530D" w:rsidRDefault="002C3F90">
      <w:pPr>
        <w:autoSpaceDE w:val="0"/>
        <w:autoSpaceDN w:val="0"/>
        <w:spacing w:before="178" w:after="0" w:line="262" w:lineRule="auto"/>
        <w:ind w:left="420" w:right="1152"/>
        <w:rPr>
          <w:lang w:val="ru-RU"/>
        </w:rPr>
      </w:pPr>
      <w:r w:rsidRPr="0066530D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пояснять на примерах смысл понятий «информация», «информационный </w:t>
      </w:r>
      <w:proofErr w:type="spellStart"/>
      <w:r w:rsidRPr="0066530D">
        <w:rPr>
          <w:rFonts w:ascii="Times New Roman" w:eastAsia="Times New Roman" w:hAnsi="Times New Roman"/>
          <w:color w:val="000000"/>
          <w:sz w:val="24"/>
          <w:lang w:val="ru-RU"/>
        </w:rPr>
        <w:t>процесс»</w:t>
      </w:r>
      <w:proofErr w:type="gramStart"/>
      <w:r w:rsidRPr="0066530D">
        <w:rPr>
          <w:rFonts w:ascii="Times New Roman" w:eastAsia="Times New Roman" w:hAnsi="Times New Roman"/>
          <w:color w:val="000000"/>
          <w:sz w:val="24"/>
          <w:lang w:val="ru-RU"/>
        </w:rPr>
        <w:t>,«</w:t>
      </w:r>
      <w:proofErr w:type="gramEnd"/>
      <w:r w:rsidRPr="0066530D">
        <w:rPr>
          <w:rFonts w:ascii="Times New Roman" w:eastAsia="Times New Roman" w:hAnsi="Times New Roman"/>
          <w:color w:val="000000"/>
          <w:sz w:val="24"/>
          <w:lang w:val="ru-RU"/>
        </w:rPr>
        <w:t>обработка</w:t>
      </w:r>
      <w:proofErr w:type="spellEnd"/>
      <w:r w:rsidRPr="0066530D">
        <w:rPr>
          <w:rFonts w:ascii="Times New Roman" w:eastAsia="Times New Roman" w:hAnsi="Times New Roman"/>
          <w:color w:val="000000"/>
          <w:sz w:val="24"/>
          <w:lang w:val="ru-RU"/>
        </w:rPr>
        <w:t xml:space="preserve"> информации», «хранение информации», «передача информации»;</w:t>
      </w:r>
    </w:p>
    <w:p w14:paraId="01134D3F" w14:textId="77777777" w:rsidR="00B43388" w:rsidRPr="0066530D" w:rsidRDefault="002C3F90">
      <w:pPr>
        <w:autoSpaceDE w:val="0"/>
        <w:autoSpaceDN w:val="0"/>
        <w:spacing w:before="190" w:after="0" w:line="278" w:lineRule="auto"/>
        <w:ind w:left="420" w:right="144"/>
        <w:rPr>
          <w:lang w:val="ru-RU"/>
        </w:rPr>
      </w:pPr>
      <w:r w:rsidRPr="0066530D">
        <w:rPr>
          <w:rFonts w:ascii="Times New Roman" w:eastAsia="Times New Roman" w:hAnsi="Times New Roman"/>
          <w:color w:val="000000"/>
          <w:sz w:val="24"/>
          <w:lang w:val="ru-RU"/>
        </w:rPr>
        <w:t>—  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</w:t>
      </w:r>
      <w:proofErr w:type="gramStart"/>
      <w:r w:rsidRPr="0066530D">
        <w:rPr>
          <w:rFonts w:ascii="Times New Roman" w:eastAsia="Times New Roman" w:hAnsi="Times New Roman"/>
          <w:color w:val="000000"/>
          <w:sz w:val="24"/>
          <w:lang w:val="ru-RU"/>
        </w:rPr>
        <w:t>;с</w:t>
      </w:r>
      <w:proofErr w:type="gramEnd"/>
      <w:r w:rsidRPr="0066530D">
        <w:rPr>
          <w:rFonts w:ascii="Times New Roman" w:eastAsia="Times New Roman" w:hAnsi="Times New Roman"/>
          <w:color w:val="000000"/>
          <w:sz w:val="24"/>
          <w:lang w:val="ru-RU"/>
        </w:rPr>
        <w:t>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14:paraId="5C87229B" w14:textId="77777777" w:rsidR="00B43388" w:rsidRPr="0066530D" w:rsidRDefault="002C3F90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66530D">
        <w:rPr>
          <w:rFonts w:ascii="Times New Roman" w:eastAsia="Times New Roman" w:hAnsi="Times New Roman"/>
          <w:color w:val="000000"/>
          <w:sz w:val="24"/>
          <w:lang w:val="ru-RU"/>
        </w:rPr>
        <w:t>—  оценивать и сравнивать размеры текстовых, графических, звуковых файлов и видеофайлов;</w:t>
      </w:r>
    </w:p>
    <w:p w14:paraId="47478168" w14:textId="77777777" w:rsidR="00B43388" w:rsidRPr="0066530D" w:rsidRDefault="002C3F90">
      <w:pPr>
        <w:autoSpaceDE w:val="0"/>
        <w:autoSpaceDN w:val="0"/>
        <w:spacing w:before="190" w:after="0" w:line="262" w:lineRule="auto"/>
        <w:ind w:left="420"/>
        <w:rPr>
          <w:lang w:val="ru-RU"/>
        </w:rPr>
      </w:pPr>
      <w:r w:rsidRPr="0066530D">
        <w:rPr>
          <w:rFonts w:ascii="Times New Roman" w:eastAsia="Times New Roman" w:hAnsi="Times New Roman"/>
          <w:color w:val="000000"/>
          <w:sz w:val="24"/>
          <w:lang w:val="ru-RU"/>
        </w:rPr>
        <w:t>—  приводить примеры современных устрой</w:t>
      </w:r>
      <w:proofErr w:type="gramStart"/>
      <w:r w:rsidRPr="0066530D">
        <w:rPr>
          <w:rFonts w:ascii="Times New Roman" w:eastAsia="Times New Roman" w:hAnsi="Times New Roman"/>
          <w:color w:val="000000"/>
          <w:sz w:val="24"/>
          <w:lang w:val="ru-RU"/>
        </w:rPr>
        <w:t>ств хр</w:t>
      </w:r>
      <w:proofErr w:type="gramEnd"/>
      <w:r w:rsidRPr="0066530D">
        <w:rPr>
          <w:rFonts w:ascii="Times New Roman" w:eastAsia="Times New Roman" w:hAnsi="Times New Roman"/>
          <w:color w:val="000000"/>
          <w:sz w:val="24"/>
          <w:lang w:val="ru-RU"/>
        </w:rPr>
        <w:t>анения и передачи информации, сравнивать их количественные характеристики;</w:t>
      </w:r>
    </w:p>
    <w:p w14:paraId="1D3C43B5" w14:textId="77777777" w:rsidR="00B43388" w:rsidRPr="0066530D" w:rsidRDefault="002C3F90">
      <w:pPr>
        <w:autoSpaceDE w:val="0"/>
        <w:autoSpaceDN w:val="0"/>
        <w:spacing w:before="190" w:after="0" w:line="262" w:lineRule="auto"/>
        <w:ind w:left="420" w:right="1008"/>
        <w:rPr>
          <w:lang w:val="ru-RU"/>
        </w:rPr>
      </w:pPr>
      <w:r w:rsidRPr="0066530D">
        <w:rPr>
          <w:rFonts w:ascii="Times New Roman" w:eastAsia="Times New Roman" w:hAnsi="Times New Roman"/>
          <w:color w:val="000000"/>
          <w:sz w:val="24"/>
          <w:lang w:val="ru-RU"/>
        </w:rPr>
        <w:t>—  выделять основные этапы в истории и понимать тенденции развития компьютеров и программного обеспечения;</w:t>
      </w:r>
    </w:p>
    <w:p w14:paraId="2BFE30D3" w14:textId="77777777" w:rsidR="00B43388" w:rsidRPr="0066530D" w:rsidRDefault="002C3F90">
      <w:pPr>
        <w:autoSpaceDE w:val="0"/>
        <w:autoSpaceDN w:val="0"/>
        <w:spacing w:before="190" w:after="0" w:line="271" w:lineRule="auto"/>
        <w:ind w:left="420"/>
        <w:rPr>
          <w:lang w:val="ru-RU"/>
        </w:rPr>
      </w:pPr>
      <w:r w:rsidRPr="0066530D">
        <w:rPr>
          <w:rFonts w:ascii="Times New Roman" w:eastAsia="Times New Roman" w:hAnsi="Times New Roman"/>
          <w:color w:val="000000"/>
          <w:sz w:val="24"/>
          <w:lang w:val="ru-RU"/>
        </w:rPr>
        <w:t>—  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уст​рой​</w:t>
      </w:r>
      <w:proofErr w:type="spellStart"/>
      <w:r w:rsidRPr="0066530D">
        <w:rPr>
          <w:rFonts w:ascii="Times New Roman" w:eastAsia="Times New Roman" w:hAnsi="Times New Roman"/>
          <w:color w:val="000000"/>
          <w:sz w:val="24"/>
          <w:lang w:val="ru-RU"/>
        </w:rPr>
        <w:t>ства</w:t>
      </w:r>
      <w:proofErr w:type="spellEnd"/>
      <w:r w:rsidRPr="0066530D">
        <w:rPr>
          <w:rFonts w:ascii="Times New Roman" w:eastAsia="Times New Roman" w:hAnsi="Times New Roman"/>
          <w:color w:val="000000"/>
          <w:sz w:val="24"/>
          <w:lang w:val="ru-RU"/>
        </w:rPr>
        <w:t xml:space="preserve"> ввода-вывода)</w:t>
      </w:r>
      <w:proofErr w:type="gramStart"/>
      <w:r w:rsidRPr="0066530D">
        <w:rPr>
          <w:rFonts w:ascii="Times New Roman" w:eastAsia="Times New Roman" w:hAnsi="Times New Roman"/>
          <w:color w:val="000000"/>
          <w:sz w:val="24"/>
          <w:lang w:val="ru-RU"/>
        </w:rPr>
        <w:t>;с</w:t>
      </w:r>
      <w:proofErr w:type="gramEnd"/>
      <w:r w:rsidRPr="0066530D">
        <w:rPr>
          <w:rFonts w:ascii="Times New Roman" w:eastAsia="Times New Roman" w:hAnsi="Times New Roman"/>
          <w:color w:val="000000"/>
          <w:sz w:val="24"/>
          <w:lang w:val="ru-RU"/>
        </w:rPr>
        <w:t>оотносить характеристики компьютера с задачами, решаемыми с его помощью;</w:t>
      </w:r>
    </w:p>
    <w:p w14:paraId="51A3DFB9" w14:textId="77777777" w:rsidR="00B43388" w:rsidRPr="0066530D" w:rsidRDefault="002C3F90">
      <w:pPr>
        <w:autoSpaceDE w:val="0"/>
        <w:autoSpaceDN w:val="0"/>
        <w:spacing w:before="190" w:after="0" w:line="281" w:lineRule="auto"/>
        <w:ind w:left="420" w:right="576"/>
        <w:rPr>
          <w:lang w:val="ru-RU"/>
        </w:rPr>
      </w:pPr>
      <w:r w:rsidRPr="0066530D">
        <w:rPr>
          <w:rFonts w:ascii="Times New Roman" w:eastAsia="Times New Roman" w:hAnsi="Times New Roman"/>
          <w:color w:val="000000"/>
          <w:sz w:val="24"/>
          <w:lang w:val="ru-RU"/>
        </w:rPr>
        <w:t>—  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</w:t>
      </w:r>
      <w:proofErr w:type="gramStart"/>
      <w:r w:rsidRPr="0066530D">
        <w:rPr>
          <w:rFonts w:ascii="Times New Roman" w:eastAsia="Times New Roman" w:hAnsi="Times New Roman"/>
          <w:color w:val="000000"/>
          <w:sz w:val="24"/>
          <w:lang w:val="ru-RU"/>
        </w:rPr>
        <w:t>;р</w:t>
      </w:r>
      <w:proofErr w:type="gramEnd"/>
      <w:r w:rsidRPr="0066530D">
        <w:rPr>
          <w:rFonts w:ascii="Times New Roman" w:eastAsia="Times New Roman" w:hAnsi="Times New Roman"/>
          <w:color w:val="000000"/>
          <w:sz w:val="24"/>
          <w:lang w:val="ru-RU"/>
        </w:rPr>
        <w:t>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каталоги; использовать антивирусную программу;</w:t>
      </w:r>
    </w:p>
    <w:p w14:paraId="16CAAA94" w14:textId="77777777" w:rsidR="00B43388" w:rsidRPr="0066530D" w:rsidRDefault="002C3F90">
      <w:pPr>
        <w:autoSpaceDE w:val="0"/>
        <w:autoSpaceDN w:val="0"/>
        <w:spacing w:before="190" w:after="0" w:line="262" w:lineRule="auto"/>
        <w:ind w:left="420" w:right="144"/>
        <w:rPr>
          <w:lang w:val="ru-RU"/>
        </w:rPr>
      </w:pPr>
      <w:r w:rsidRPr="0066530D">
        <w:rPr>
          <w:rFonts w:ascii="Times New Roman" w:eastAsia="Times New Roman" w:hAnsi="Times New Roman"/>
          <w:color w:val="000000"/>
          <w:sz w:val="24"/>
          <w:lang w:val="ru-RU"/>
        </w:rPr>
        <w:t>—  представлять результаты своей деятельности в виде структурированных иллюстрированных документов, мультимедийных презентаций;</w:t>
      </w:r>
    </w:p>
    <w:p w14:paraId="77FEB898" w14:textId="77777777" w:rsidR="00B43388" w:rsidRPr="0066530D" w:rsidRDefault="002C3F90">
      <w:pPr>
        <w:autoSpaceDE w:val="0"/>
        <w:autoSpaceDN w:val="0"/>
        <w:spacing w:before="192" w:after="0"/>
        <w:ind w:left="420" w:right="144"/>
        <w:rPr>
          <w:lang w:val="ru-RU"/>
        </w:rPr>
      </w:pPr>
      <w:r w:rsidRPr="0066530D">
        <w:rPr>
          <w:rFonts w:ascii="Times New Roman" w:eastAsia="Times New Roman" w:hAnsi="Times New Roman"/>
          <w:color w:val="000000"/>
          <w:sz w:val="24"/>
          <w:lang w:val="ru-RU"/>
        </w:rPr>
        <w:t>—  искать информацию в сети Интернет (в том числе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14:paraId="01FC8E57" w14:textId="77777777" w:rsidR="00B43388" w:rsidRPr="0066530D" w:rsidRDefault="002C3F90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66530D">
        <w:rPr>
          <w:rFonts w:ascii="Times New Roman" w:eastAsia="Times New Roman" w:hAnsi="Times New Roman"/>
          <w:color w:val="000000"/>
          <w:sz w:val="24"/>
          <w:lang w:val="ru-RU"/>
        </w:rPr>
        <w:t>—  понимать структуру адресов веб-ресурсов;</w:t>
      </w:r>
    </w:p>
    <w:p w14:paraId="50ED6177" w14:textId="77777777" w:rsidR="00B43388" w:rsidRPr="0066530D" w:rsidRDefault="002C3F90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66530D">
        <w:rPr>
          <w:rFonts w:ascii="Times New Roman" w:eastAsia="Times New Roman" w:hAnsi="Times New Roman"/>
          <w:color w:val="000000"/>
          <w:sz w:val="24"/>
          <w:lang w:val="ru-RU"/>
        </w:rPr>
        <w:t xml:space="preserve">—  использовать современные сервисы </w:t>
      </w:r>
      <w:proofErr w:type="gramStart"/>
      <w:r w:rsidRPr="0066530D">
        <w:rPr>
          <w:rFonts w:ascii="Times New Roman" w:eastAsia="Times New Roman" w:hAnsi="Times New Roman"/>
          <w:color w:val="000000"/>
          <w:sz w:val="24"/>
          <w:lang w:val="ru-RU"/>
        </w:rPr>
        <w:t>интернет-коммуникаций</w:t>
      </w:r>
      <w:proofErr w:type="gramEnd"/>
      <w:r w:rsidRPr="0066530D">
        <w:rPr>
          <w:rFonts w:ascii="Times New Roman" w:eastAsia="Times New Roman" w:hAnsi="Times New Roman"/>
          <w:color w:val="000000"/>
          <w:sz w:val="24"/>
          <w:lang w:val="ru-RU"/>
        </w:rPr>
        <w:t>;</w:t>
      </w:r>
    </w:p>
    <w:p w14:paraId="3DC10579" w14:textId="77777777" w:rsidR="00B43388" w:rsidRPr="0066530D" w:rsidRDefault="002C3F90">
      <w:pPr>
        <w:autoSpaceDE w:val="0"/>
        <w:autoSpaceDN w:val="0"/>
        <w:spacing w:before="190" w:after="0" w:line="271" w:lineRule="auto"/>
        <w:ind w:left="420" w:right="288"/>
        <w:rPr>
          <w:lang w:val="ru-RU"/>
        </w:rPr>
      </w:pPr>
      <w:r w:rsidRPr="0066530D">
        <w:rPr>
          <w:rFonts w:ascii="Times New Roman" w:eastAsia="Times New Roman" w:hAnsi="Times New Roman"/>
          <w:color w:val="000000"/>
          <w:sz w:val="24"/>
          <w:lang w:val="ru-RU"/>
        </w:rPr>
        <w:t>—  соблюдать требования безопасной эксплуатации технических средств ИКТ; соблюдать сетевой этикет, базовые нормы информационной этики и права при работе с приложениями на любых устройствах и в сети Интернет, выбирать безопасные стратегии поведения в сети;</w:t>
      </w:r>
    </w:p>
    <w:p w14:paraId="30FBCB60" w14:textId="77777777" w:rsidR="00B43388" w:rsidRPr="0066530D" w:rsidRDefault="002C3F90">
      <w:pPr>
        <w:autoSpaceDE w:val="0"/>
        <w:autoSpaceDN w:val="0"/>
        <w:spacing w:before="190" w:after="0" w:line="262" w:lineRule="auto"/>
        <w:ind w:left="420"/>
        <w:rPr>
          <w:lang w:val="ru-RU"/>
        </w:rPr>
      </w:pPr>
      <w:r w:rsidRPr="0066530D">
        <w:rPr>
          <w:rFonts w:ascii="Times New Roman" w:eastAsia="Times New Roman" w:hAnsi="Times New Roman"/>
          <w:color w:val="000000"/>
          <w:sz w:val="24"/>
          <w:lang w:val="ru-RU"/>
        </w:rPr>
        <w:t>—  иметь представление о влиянии использования средств ИКТ на здоровье пользователя и уметь применять методы профилактики.</w:t>
      </w:r>
    </w:p>
    <w:p w14:paraId="46B5E23D" w14:textId="77777777" w:rsidR="00B43388" w:rsidRPr="0066530D" w:rsidRDefault="002C3F90">
      <w:pPr>
        <w:autoSpaceDE w:val="0"/>
        <w:autoSpaceDN w:val="0"/>
        <w:spacing w:before="322" w:after="0" w:line="230" w:lineRule="auto"/>
        <w:rPr>
          <w:lang w:val="ru-RU"/>
        </w:rPr>
      </w:pPr>
      <w:r w:rsidRPr="0066530D">
        <w:rPr>
          <w:rFonts w:ascii="Times New Roman" w:eastAsia="Times New Roman" w:hAnsi="Times New Roman"/>
          <w:b/>
          <w:color w:val="000000"/>
          <w:sz w:val="24"/>
          <w:lang w:val="ru-RU"/>
        </w:rPr>
        <w:t>8 КЛАСС</w:t>
      </w:r>
    </w:p>
    <w:p w14:paraId="4AB5191F" w14:textId="77777777" w:rsidR="00B43388" w:rsidRPr="0066530D" w:rsidRDefault="00B43388">
      <w:pPr>
        <w:rPr>
          <w:lang w:val="ru-RU"/>
        </w:rPr>
        <w:sectPr w:rsidR="00B43388" w:rsidRPr="0066530D">
          <w:pgSz w:w="11900" w:h="16840"/>
          <w:pgMar w:top="286" w:right="708" w:bottom="476" w:left="666" w:header="720" w:footer="720" w:gutter="0"/>
          <w:cols w:space="720" w:equalWidth="0">
            <w:col w:w="10526" w:space="0"/>
          </w:cols>
          <w:docGrid w:linePitch="360"/>
        </w:sectPr>
      </w:pPr>
    </w:p>
    <w:p w14:paraId="2091A7BC" w14:textId="77777777" w:rsidR="00B43388" w:rsidRPr="0066530D" w:rsidRDefault="00B43388">
      <w:pPr>
        <w:autoSpaceDE w:val="0"/>
        <w:autoSpaceDN w:val="0"/>
        <w:spacing w:after="78" w:line="220" w:lineRule="exact"/>
        <w:rPr>
          <w:lang w:val="ru-RU"/>
        </w:rPr>
      </w:pPr>
    </w:p>
    <w:p w14:paraId="0EDC993D" w14:textId="77777777" w:rsidR="00B43388" w:rsidRPr="0066530D" w:rsidRDefault="002C3F90">
      <w:pPr>
        <w:tabs>
          <w:tab w:val="left" w:pos="180"/>
        </w:tabs>
        <w:autoSpaceDE w:val="0"/>
        <w:autoSpaceDN w:val="0"/>
        <w:spacing w:after="0" w:line="262" w:lineRule="auto"/>
        <w:rPr>
          <w:lang w:val="ru-RU"/>
        </w:rPr>
      </w:pPr>
      <w:r w:rsidRPr="0066530D">
        <w:rPr>
          <w:lang w:val="ru-RU"/>
        </w:rPr>
        <w:tab/>
      </w:r>
      <w:r w:rsidRPr="0066530D">
        <w:rPr>
          <w:rFonts w:ascii="Times New Roman" w:eastAsia="Times New Roman" w:hAnsi="Times New Roman"/>
          <w:color w:val="000000"/>
          <w:sz w:val="24"/>
          <w:lang w:val="ru-RU"/>
        </w:rPr>
        <w:t>Предметные результаты освоения обязательного предметного содержания, установленного данной примерной рабочей программой, отражают сформированность у обучающихся умений:</w:t>
      </w:r>
    </w:p>
    <w:p w14:paraId="3FEF66A4" w14:textId="77777777" w:rsidR="00B43388" w:rsidRPr="0066530D" w:rsidRDefault="002C3F90">
      <w:pPr>
        <w:autoSpaceDE w:val="0"/>
        <w:autoSpaceDN w:val="0"/>
        <w:spacing w:before="178" w:after="0" w:line="262" w:lineRule="auto"/>
        <w:ind w:left="420" w:right="864"/>
        <w:rPr>
          <w:lang w:val="ru-RU"/>
        </w:rPr>
      </w:pPr>
      <w:r w:rsidRPr="0066530D">
        <w:rPr>
          <w:rFonts w:ascii="Times New Roman" w:eastAsia="Times New Roman" w:hAnsi="Times New Roman"/>
          <w:color w:val="000000"/>
          <w:sz w:val="24"/>
          <w:lang w:val="ru-RU"/>
        </w:rPr>
        <w:t>—  пояснять на примерах различия между позиционными и непозиционными системами счисления;</w:t>
      </w:r>
    </w:p>
    <w:p w14:paraId="5E41853B" w14:textId="77777777" w:rsidR="00B43388" w:rsidRPr="0066530D" w:rsidRDefault="002C3F90">
      <w:pPr>
        <w:autoSpaceDE w:val="0"/>
        <w:autoSpaceDN w:val="0"/>
        <w:spacing w:before="190" w:after="0" w:line="262" w:lineRule="auto"/>
        <w:ind w:left="420" w:right="576"/>
        <w:rPr>
          <w:lang w:val="ru-RU"/>
        </w:rPr>
      </w:pPr>
      <w:r w:rsidRPr="0066530D">
        <w:rPr>
          <w:rFonts w:ascii="Times New Roman" w:eastAsia="Times New Roman" w:hAnsi="Times New Roman"/>
          <w:color w:val="000000"/>
          <w:sz w:val="24"/>
          <w:lang w:val="ru-RU"/>
        </w:rPr>
        <w:t>—  записывать и сравнивать целые числа от 0 до 1024 в различных позиционных системах счисления (с основаниями 2, 8, 16); выполнять арифметические операции над ними;</w:t>
      </w:r>
    </w:p>
    <w:p w14:paraId="12A1189B" w14:textId="77777777" w:rsidR="00B43388" w:rsidRPr="0066530D" w:rsidRDefault="002C3F90">
      <w:pPr>
        <w:autoSpaceDE w:val="0"/>
        <w:autoSpaceDN w:val="0"/>
        <w:spacing w:before="190" w:after="0" w:line="262" w:lineRule="auto"/>
        <w:ind w:left="420" w:right="1152"/>
        <w:rPr>
          <w:lang w:val="ru-RU"/>
        </w:rPr>
      </w:pPr>
      <w:r w:rsidRPr="0066530D">
        <w:rPr>
          <w:rFonts w:ascii="Times New Roman" w:eastAsia="Times New Roman" w:hAnsi="Times New Roman"/>
          <w:color w:val="000000"/>
          <w:sz w:val="24"/>
          <w:lang w:val="ru-RU"/>
        </w:rPr>
        <w:t>—  раскрывать смысл понятий «высказывание», «логическая операция», «логическое выражение»;</w:t>
      </w:r>
    </w:p>
    <w:p w14:paraId="4939A290" w14:textId="77777777" w:rsidR="00B43388" w:rsidRPr="0066530D" w:rsidRDefault="002C3F90">
      <w:pPr>
        <w:autoSpaceDE w:val="0"/>
        <w:autoSpaceDN w:val="0"/>
        <w:spacing w:before="192" w:after="0" w:line="271" w:lineRule="auto"/>
        <w:ind w:left="420"/>
        <w:rPr>
          <w:lang w:val="ru-RU"/>
        </w:rPr>
      </w:pPr>
      <w:r w:rsidRPr="0066530D">
        <w:rPr>
          <w:rFonts w:ascii="Times New Roman" w:eastAsia="Times New Roman" w:hAnsi="Times New Roman"/>
          <w:color w:val="000000"/>
          <w:sz w:val="24"/>
          <w:lang w:val="ru-RU"/>
        </w:rPr>
        <w:t>—  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14:paraId="431E4741" w14:textId="77777777" w:rsidR="00B43388" w:rsidRPr="0066530D" w:rsidRDefault="002C3F90">
      <w:pPr>
        <w:autoSpaceDE w:val="0"/>
        <w:autoSpaceDN w:val="0"/>
        <w:spacing w:before="190" w:after="0" w:line="262" w:lineRule="auto"/>
        <w:ind w:left="420" w:right="576"/>
        <w:rPr>
          <w:lang w:val="ru-RU"/>
        </w:rPr>
      </w:pPr>
      <w:r w:rsidRPr="0066530D">
        <w:rPr>
          <w:rFonts w:ascii="Times New Roman" w:eastAsia="Times New Roman" w:hAnsi="Times New Roman"/>
          <w:color w:val="000000"/>
          <w:sz w:val="24"/>
          <w:lang w:val="ru-RU"/>
        </w:rPr>
        <w:t>—  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14:paraId="7BA05363" w14:textId="77777777" w:rsidR="00B43388" w:rsidRPr="0066530D" w:rsidRDefault="002C3F90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66530D">
        <w:rPr>
          <w:rFonts w:ascii="Times New Roman" w:eastAsia="Times New Roman" w:hAnsi="Times New Roman"/>
          <w:color w:val="000000"/>
          <w:sz w:val="24"/>
          <w:lang w:val="ru-RU"/>
        </w:rPr>
        <w:t>—  описывать алгоритм решения задачи различными способами, в том числе в виде блок-схемы;</w:t>
      </w:r>
    </w:p>
    <w:p w14:paraId="50AC07CE" w14:textId="77777777" w:rsidR="00B43388" w:rsidRPr="0066530D" w:rsidRDefault="002C3F90">
      <w:pPr>
        <w:autoSpaceDE w:val="0"/>
        <w:autoSpaceDN w:val="0"/>
        <w:spacing w:before="190" w:after="0" w:line="262" w:lineRule="auto"/>
        <w:ind w:left="420" w:right="144"/>
        <w:rPr>
          <w:lang w:val="ru-RU"/>
        </w:rPr>
      </w:pPr>
      <w:r w:rsidRPr="0066530D">
        <w:rPr>
          <w:rFonts w:ascii="Times New Roman" w:eastAsia="Times New Roman" w:hAnsi="Times New Roman"/>
          <w:color w:val="000000"/>
          <w:sz w:val="24"/>
          <w:lang w:val="ru-RU"/>
        </w:rPr>
        <w:t>—  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14:paraId="72B45A00" w14:textId="77777777" w:rsidR="00B43388" w:rsidRPr="0066530D" w:rsidRDefault="002C3F90">
      <w:pPr>
        <w:autoSpaceDE w:val="0"/>
        <w:autoSpaceDN w:val="0"/>
        <w:spacing w:before="190" w:after="0" w:line="262" w:lineRule="auto"/>
        <w:ind w:left="420" w:right="864"/>
        <w:rPr>
          <w:lang w:val="ru-RU"/>
        </w:rPr>
      </w:pPr>
      <w:r w:rsidRPr="0066530D">
        <w:rPr>
          <w:rFonts w:ascii="Times New Roman" w:eastAsia="Times New Roman" w:hAnsi="Times New Roman"/>
          <w:color w:val="000000"/>
          <w:sz w:val="24"/>
          <w:lang w:val="ru-RU"/>
        </w:rPr>
        <w:t>—  использовать константы и переменные различных типов (числовых, логических, символьных), а также содержащие их выражения; использовать оператор присваивания;</w:t>
      </w:r>
    </w:p>
    <w:p w14:paraId="0BEDAEFC" w14:textId="77777777" w:rsidR="00B43388" w:rsidRPr="0066530D" w:rsidRDefault="002C3F90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66530D">
        <w:rPr>
          <w:rFonts w:ascii="Times New Roman" w:eastAsia="Times New Roman" w:hAnsi="Times New Roman"/>
          <w:color w:val="000000"/>
          <w:sz w:val="24"/>
          <w:lang w:val="ru-RU"/>
        </w:rPr>
        <w:t>—  использовать при разработке программ логические значения, операции и выражения с ними;</w:t>
      </w:r>
    </w:p>
    <w:p w14:paraId="385EAC20" w14:textId="77777777" w:rsidR="00B43388" w:rsidRPr="0066530D" w:rsidRDefault="002C3F90">
      <w:pPr>
        <w:autoSpaceDE w:val="0"/>
        <w:autoSpaceDN w:val="0"/>
        <w:spacing w:before="190" w:after="0" w:line="262" w:lineRule="auto"/>
        <w:ind w:left="420" w:right="864"/>
        <w:rPr>
          <w:lang w:val="ru-RU"/>
        </w:rPr>
      </w:pPr>
      <w:r w:rsidRPr="0066530D">
        <w:rPr>
          <w:rFonts w:ascii="Times New Roman" w:eastAsia="Times New Roman" w:hAnsi="Times New Roman"/>
          <w:color w:val="000000"/>
          <w:sz w:val="24"/>
          <w:lang w:val="ru-RU"/>
        </w:rPr>
        <w:t>—  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14:paraId="22FE1268" w14:textId="77777777" w:rsidR="00B43388" w:rsidRPr="0066530D" w:rsidRDefault="002C3F90">
      <w:pPr>
        <w:autoSpaceDE w:val="0"/>
        <w:autoSpaceDN w:val="0"/>
        <w:spacing w:before="190" w:after="0" w:line="281" w:lineRule="auto"/>
        <w:ind w:left="420" w:right="144"/>
        <w:rPr>
          <w:lang w:val="ru-RU"/>
        </w:rPr>
      </w:pPr>
      <w:r w:rsidRPr="0066530D">
        <w:rPr>
          <w:rFonts w:ascii="Times New Roman" w:eastAsia="Times New Roman" w:hAnsi="Times New Roman"/>
          <w:color w:val="000000"/>
          <w:sz w:val="24"/>
          <w:lang w:val="ru-RU"/>
        </w:rPr>
        <w:t>—  создавать и отлаживать программы на одном из языков программирования (</w:t>
      </w:r>
      <w:r>
        <w:rPr>
          <w:rFonts w:ascii="Times New Roman" w:eastAsia="Times New Roman" w:hAnsi="Times New Roman"/>
          <w:color w:val="000000"/>
          <w:sz w:val="24"/>
        </w:rPr>
        <w:t>Python</w:t>
      </w:r>
      <w:r w:rsidRPr="0066530D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C</w:t>
      </w:r>
      <w:r w:rsidRPr="0066530D">
        <w:rPr>
          <w:rFonts w:ascii="Times New Roman" w:eastAsia="Times New Roman" w:hAnsi="Times New Roman"/>
          <w:color w:val="000000"/>
          <w:sz w:val="24"/>
          <w:lang w:val="ru-RU"/>
        </w:rPr>
        <w:t xml:space="preserve">++, Паскаль, </w:t>
      </w:r>
      <w:r>
        <w:rPr>
          <w:rFonts w:ascii="Times New Roman" w:eastAsia="Times New Roman" w:hAnsi="Times New Roman"/>
          <w:color w:val="000000"/>
          <w:sz w:val="24"/>
        </w:rPr>
        <w:t>Java</w:t>
      </w:r>
      <w:r w:rsidRPr="0066530D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C</w:t>
      </w:r>
      <w:r w:rsidRPr="0066530D">
        <w:rPr>
          <w:rFonts w:ascii="Times New Roman" w:eastAsia="Times New Roman" w:hAnsi="Times New Roman"/>
          <w:color w:val="000000"/>
          <w:sz w:val="24"/>
          <w:lang w:val="ru-RU"/>
        </w:rPr>
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14:paraId="0814DDE7" w14:textId="77777777" w:rsidR="00B43388" w:rsidRPr="0066530D" w:rsidRDefault="002C3F90">
      <w:pPr>
        <w:autoSpaceDE w:val="0"/>
        <w:autoSpaceDN w:val="0"/>
        <w:spacing w:before="324" w:after="0" w:line="230" w:lineRule="auto"/>
        <w:rPr>
          <w:lang w:val="ru-RU"/>
        </w:rPr>
      </w:pPr>
      <w:r w:rsidRPr="0066530D">
        <w:rPr>
          <w:rFonts w:ascii="Times New Roman" w:eastAsia="Times New Roman" w:hAnsi="Times New Roman"/>
          <w:b/>
          <w:color w:val="000000"/>
          <w:sz w:val="24"/>
          <w:lang w:val="ru-RU"/>
        </w:rPr>
        <w:t>9 КЛАСС</w:t>
      </w:r>
    </w:p>
    <w:p w14:paraId="23918A49" w14:textId="77777777" w:rsidR="00B43388" w:rsidRPr="0066530D" w:rsidRDefault="002C3F90">
      <w:pPr>
        <w:tabs>
          <w:tab w:val="left" w:pos="180"/>
        </w:tabs>
        <w:autoSpaceDE w:val="0"/>
        <w:autoSpaceDN w:val="0"/>
        <w:spacing w:before="168" w:after="0" w:line="262" w:lineRule="auto"/>
        <w:rPr>
          <w:lang w:val="ru-RU"/>
        </w:rPr>
      </w:pPr>
      <w:r w:rsidRPr="0066530D">
        <w:rPr>
          <w:lang w:val="ru-RU"/>
        </w:rPr>
        <w:tab/>
      </w:r>
      <w:r w:rsidRPr="0066530D">
        <w:rPr>
          <w:rFonts w:ascii="Times New Roman" w:eastAsia="Times New Roman" w:hAnsi="Times New Roman"/>
          <w:color w:val="000000"/>
          <w:sz w:val="24"/>
          <w:lang w:val="ru-RU"/>
        </w:rPr>
        <w:t>Предметные результаты освоения обязательного предметного содержания, установленного данной примерной рабочей программой, отражают сформированность у обучающихся умений:</w:t>
      </w:r>
    </w:p>
    <w:p w14:paraId="2172E22C" w14:textId="77777777" w:rsidR="00B43388" w:rsidRPr="0066530D" w:rsidRDefault="002C3F90">
      <w:pPr>
        <w:autoSpaceDE w:val="0"/>
        <w:autoSpaceDN w:val="0"/>
        <w:spacing w:before="178" w:after="0" w:line="271" w:lineRule="auto"/>
        <w:ind w:left="420" w:right="78"/>
        <w:jc w:val="both"/>
        <w:rPr>
          <w:lang w:val="ru-RU"/>
        </w:rPr>
      </w:pPr>
      <w:r w:rsidRPr="0066530D">
        <w:rPr>
          <w:rFonts w:ascii="Times New Roman" w:eastAsia="Times New Roman" w:hAnsi="Times New Roman"/>
          <w:color w:val="000000"/>
          <w:sz w:val="24"/>
          <w:lang w:val="ru-RU"/>
        </w:rPr>
        <w:t>—  разбивать задачи на подзадачи;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14:paraId="4F5B68AE" w14:textId="77777777" w:rsidR="00B43388" w:rsidRPr="0066530D" w:rsidRDefault="002C3F90">
      <w:pPr>
        <w:autoSpaceDE w:val="0"/>
        <w:autoSpaceDN w:val="0"/>
        <w:spacing w:before="190" w:after="0" w:line="281" w:lineRule="auto"/>
        <w:ind w:left="420"/>
        <w:rPr>
          <w:lang w:val="ru-RU"/>
        </w:rPr>
      </w:pPr>
      <w:r w:rsidRPr="0066530D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с заданными свойствами) на одном из языков </w:t>
      </w:r>
      <w:r w:rsidRPr="0066530D">
        <w:rPr>
          <w:lang w:val="ru-RU"/>
        </w:rPr>
        <w:br/>
      </w:r>
      <w:r w:rsidRPr="0066530D">
        <w:rPr>
          <w:rFonts w:ascii="Times New Roman" w:eastAsia="Times New Roman" w:hAnsi="Times New Roman"/>
          <w:color w:val="000000"/>
          <w:sz w:val="24"/>
          <w:lang w:val="ru-RU"/>
        </w:rPr>
        <w:t>программирования (</w:t>
      </w:r>
      <w:r>
        <w:rPr>
          <w:rFonts w:ascii="Times New Roman" w:eastAsia="Times New Roman" w:hAnsi="Times New Roman"/>
          <w:color w:val="000000"/>
          <w:sz w:val="24"/>
        </w:rPr>
        <w:t>Python</w:t>
      </w:r>
      <w:r w:rsidRPr="0066530D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C</w:t>
      </w:r>
      <w:r w:rsidRPr="0066530D">
        <w:rPr>
          <w:rFonts w:ascii="Times New Roman" w:eastAsia="Times New Roman" w:hAnsi="Times New Roman"/>
          <w:color w:val="000000"/>
          <w:sz w:val="24"/>
          <w:lang w:val="ru-RU"/>
        </w:rPr>
        <w:t xml:space="preserve">++, Паскаль, </w:t>
      </w:r>
      <w:r>
        <w:rPr>
          <w:rFonts w:ascii="Times New Roman" w:eastAsia="Times New Roman" w:hAnsi="Times New Roman"/>
          <w:color w:val="000000"/>
          <w:sz w:val="24"/>
        </w:rPr>
        <w:t>Java</w:t>
      </w:r>
      <w:r w:rsidRPr="0066530D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C</w:t>
      </w:r>
      <w:r w:rsidRPr="0066530D">
        <w:rPr>
          <w:rFonts w:ascii="Times New Roman" w:eastAsia="Times New Roman" w:hAnsi="Times New Roman"/>
          <w:color w:val="000000"/>
          <w:sz w:val="24"/>
          <w:lang w:val="ru-RU"/>
        </w:rPr>
        <w:t xml:space="preserve">#, Школьный Алгоритмический </w:t>
      </w:r>
      <w:r w:rsidRPr="0066530D">
        <w:rPr>
          <w:lang w:val="ru-RU"/>
        </w:rPr>
        <w:br/>
      </w:r>
      <w:r w:rsidRPr="0066530D">
        <w:rPr>
          <w:rFonts w:ascii="Times New Roman" w:eastAsia="Times New Roman" w:hAnsi="Times New Roman"/>
          <w:color w:val="000000"/>
          <w:sz w:val="24"/>
          <w:lang w:val="ru-RU"/>
        </w:rPr>
        <w:t>Язык)</w:t>
      </w:r>
      <w:proofErr w:type="gramStart"/>
      <w:r w:rsidRPr="0066530D">
        <w:rPr>
          <w:rFonts w:ascii="Times New Roman" w:eastAsia="Times New Roman" w:hAnsi="Times New Roman"/>
          <w:color w:val="000000"/>
          <w:sz w:val="24"/>
          <w:lang w:val="ru-RU"/>
        </w:rPr>
        <w:t>;р</w:t>
      </w:r>
      <w:proofErr w:type="gramEnd"/>
      <w:r w:rsidRPr="0066530D">
        <w:rPr>
          <w:rFonts w:ascii="Times New Roman" w:eastAsia="Times New Roman" w:hAnsi="Times New Roman"/>
          <w:color w:val="000000"/>
          <w:sz w:val="24"/>
          <w:lang w:val="ru-RU"/>
        </w:rPr>
        <w:t>аскрывать смысл понятий «модель», «моделирование», определять виды моделей; оценивать адекватность модели моделируемому объекту и целям моделирования;</w:t>
      </w:r>
    </w:p>
    <w:p w14:paraId="00CBCBFB" w14:textId="77777777" w:rsidR="00B43388" w:rsidRPr="0066530D" w:rsidRDefault="002C3F90">
      <w:pPr>
        <w:autoSpaceDE w:val="0"/>
        <w:autoSpaceDN w:val="0"/>
        <w:spacing w:before="190" w:after="0" w:line="262" w:lineRule="auto"/>
        <w:ind w:left="420" w:right="1008"/>
        <w:rPr>
          <w:lang w:val="ru-RU"/>
        </w:rPr>
      </w:pPr>
      <w:r w:rsidRPr="0066530D">
        <w:rPr>
          <w:rFonts w:ascii="Times New Roman" w:eastAsia="Times New Roman" w:hAnsi="Times New Roman"/>
          <w:color w:val="000000"/>
          <w:sz w:val="24"/>
          <w:lang w:val="ru-RU"/>
        </w:rPr>
        <w:t>—  использовать графы и деревья для моделирования систем сетевой и иерархической структуры; находить кратчайший путь в графе;</w:t>
      </w:r>
    </w:p>
    <w:p w14:paraId="255D1DD3" w14:textId="77777777" w:rsidR="00B43388" w:rsidRPr="0066530D" w:rsidRDefault="00B43388">
      <w:pPr>
        <w:rPr>
          <w:lang w:val="ru-RU"/>
        </w:rPr>
        <w:sectPr w:rsidR="00B43388" w:rsidRPr="0066530D">
          <w:pgSz w:w="11900" w:h="16840"/>
          <w:pgMar w:top="298" w:right="830" w:bottom="432" w:left="666" w:header="720" w:footer="720" w:gutter="0"/>
          <w:cols w:space="720" w:equalWidth="0">
            <w:col w:w="10404" w:space="0"/>
          </w:cols>
          <w:docGrid w:linePitch="360"/>
        </w:sectPr>
      </w:pPr>
    </w:p>
    <w:p w14:paraId="004DDFA1" w14:textId="77777777" w:rsidR="00B43388" w:rsidRPr="0066530D" w:rsidRDefault="00B43388">
      <w:pPr>
        <w:autoSpaceDE w:val="0"/>
        <w:autoSpaceDN w:val="0"/>
        <w:spacing w:after="108" w:line="220" w:lineRule="exact"/>
        <w:rPr>
          <w:lang w:val="ru-RU"/>
        </w:rPr>
      </w:pPr>
    </w:p>
    <w:p w14:paraId="4688D667" w14:textId="77777777" w:rsidR="00B43388" w:rsidRPr="0066530D" w:rsidRDefault="002C3F90">
      <w:pPr>
        <w:autoSpaceDE w:val="0"/>
        <w:autoSpaceDN w:val="0"/>
        <w:spacing w:after="0" w:line="271" w:lineRule="auto"/>
        <w:ind w:right="432"/>
        <w:rPr>
          <w:lang w:val="ru-RU"/>
        </w:rPr>
      </w:pPr>
      <w:r w:rsidRPr="0066530D">
        <w:rPr>
          <w:rFonts w:ascii="Times New Roman" w:eastAsia="Times New Roman" w:hAnsi="Times New Roman"/>
          <w:color w:val="000000"/>
          <w:sz w:val="24"/>
          <w:lang w:val="ru-RU"/>
        </w:rPr>
        <w:t>—  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14:paraId="0A960461" w14:textId="77777777" w:rsidR="00B43388" w:rsidRPr="0066530D" w:rsidRDefault="002C3F90">
      <w:pPr>
        <w:autoSpaceDE w:val="0"/>
        <w:autoSpaceDN w:val="0"/>
        <w:spacing w:before="190" w:after="0" w:line="262" w:lineRule="auto"/>
        <w:rPr>
          <w:lang w:val="ru-RU"/>
        </w:rPr>
      </w:pPr>
      <w:r w:rsidRPr="0066530D">
        <w:rPr>
          <w:rFonts w:ascii="Times New Roman" w:eastAsia="Times New Roman" w:hAnsi="Times New Roman"/>
          <w:color w:val="000000"/>
          <w:sz w:val="24"/>
          <w:lang w:val="ru-RU"/>
        </w:rPr>
        <w:t>—  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14:paraId="3832A3FA" w14:textId="77777777" w:rsidR="00B43388" w:rsidRPr="0066530D" w:rsidRDefault="002C3F90">
      <w:pPr>
        <w:autoSpaceDE w:val="0"/>
        <w:autoSpaceDN w:val="0"/>
        <w:spacing w:before="190" w:after="0"/>
        <w:ind w:right="144"/>
        <w:rPr>
          <w:lang w:val="ru-RU"/>
        </w:rPr>
      </w:pPr>
      <w:r w:rsidRPr="0066530D">
        <w:rPr>
          <w:rFonts w:ascii="Times New Roman" w:eastAsia="Times New Roman" w:hAnsi="Times New Roman"/>
          <w:color w:val="000000"/>
          <w:sz w:val="24"/>
          <w:lang w:val="ru-RU"/>
        </w:rPr>
        <w:t>—  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14:paraId="09C98424" w14:textId="77777777" w:rsidR="00B43388" w:rsidRPr="0066530D" w:rsidRDefault="002C3F90">
      <w:pPr>
        <w:autoSpaceDE w:val="0"/>
        <w:autoSpaceDN w:val="0"/>
        <w:spacing w:before="192" w:after="0" w:line="262" w:lineRule="auto"/>
        <w:ind w:right="432"/>
        <w:rPr>
          <w:lang w:val="ru-RU"/>
        </w:rPr>
      </w:pPr>
      <w:r w:rsidRPr="0066530D">
        <w:rPr>
          <w:rFonts w:ascii="Times New Roman" w:eastAsia="Times New Roman" w:hAnsi="Times New Roman"/>
          <w:color w:val="000000"/>
          <w:sz w:val="24"/>
          <w:lang w:val="ru-RU"/>
        </w:rPr>
        <w:t>—  использовать электронные таблицы для численного моделирования в простых задачах из разных предметных областей;</w:t>
      </w:r>
    </w:p>
    <w:p w14:paraId="12DF1626" w14:textId="77777777" w:rsidR="00B43388" w:rsidRPr="0066530D" w:rsidRDefault="002C3F90">
      <w:pPr>
        <w:autoSpaceDE w:val="0"/>
        <w:autoSpaceDN w:val="0"/>
        <w:spacing w:before="190" w:after="0" w:line="271" w:lineRule="auto"/>
        <w:ind w:right="288"/>
        <w:rPr>
          <w:lang w:val="ru-RU"/>
        </w:rPr>
      </w:pPr>
      <w:r w:rsidRPr="0066530D">
        <w:rPr>
          <w:rFonts w:ascii="Times New Roman" w:eastAsia="Times New Roman" w:hAnsi="Times New Roman"/>
          <w:color w:val="000000"/>
          <w:sz w:val="24"/>
          <w:lang w:val="ru-RU"/>
        </w:rPr>
        <w:t xml:space="preserve">—  использовать современные </w:t>
      </w:r>
      <w:proofErr w:type="gramStart"/>
      <w:r w:rsidRPr="0066530D">
        <w:rPr>
          <w:rFonts w:ascii="Times New Roman" w:eastAsia="Times New Roman" w:hAnsi="Times New Roman"/>
          <w:color w:val="000000"/>
          <w:sz w:val="24"/>
          <w:lang w:val="ru-RU"/>
        </w:rPr>
        <w:t>интернет-сервисы</w:t>
      </w:r>
      <w:proofErr w:type="gramEnd"/>
      <w:r w:rsidRPr="0066530D">
        <w:rPr>
          <w:rFonts w:ascii="Times New Roman" w:eastAsia="Times New Roman" w:hAnsi="Times New Roman"/>
          <w:color w:val="000000"/>
          <w:sz w:val="24"/>
          <w:lang w:val="ru-RU"/>
        </w:rPr>
        <w:t xml:space="preserve">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14:paraId="136164B5" w14:textId="77777777" w:rsidR="00B43388" w:rsidRPr="0066530D" w:rsidRDefault="002C3F90">
      <w:pPr>
        <w:autoSpaceDE w:val="0"/>
        <w:autoSpaceDN w:val="0"/>
        <w:spacing w:before="190" w:after="0" w:line="262" w:lineRule="auto"/>
        <w:rPr>
          <w:lang w:val="ru-RU"/>
        </w:rPr>
      </w:pPr>
      <w:r w:rsidRPr="0066530D">
        <w:rPr>
          <w:rFonts w:ascii="Times New Roman" w:eastAsia="Times New Roman" w:hAnsi="Times New Roman"/>
          <w:color w:val="000000"/>
          <w:sz w:val="24"/>
          <w:lang w:val="ru-RU"/>
        </w:rPr>
        <w:t>—  приводить примеры использования геоинформационных сервисов, сервисов государственных услуг, образовательных сервисов сети Интернет в учебной и повседневной деятельности;</w:t>
      </w:r>
    </w:p>
    <w:p w14:paraId="1A613060" w14:textId="77777777" w:rsidR="00B43388" w:rsidRPr="0066530D" w:rsidRDefault="002C3F90">
      <w:pPr>
        <w:autoSpaceDE w:val="0"/>
        <w:autoSpaceDN w:val="0"/>
        <w:spacing w:before="190" w:after="0" w:line="281" w:lineRule="auto"/>
        <w:ind w:right="144"/>
        <w:rPr>
          <w:lang w:val="ru-RU"/>
        </w:rPr>
      </w:pPr>
      <w:r w:rsidRPr="0066530D">
        <w:rPr>
          <w:rFonts w:ascii="Times New Roman" w:eastAsia="Times New Roman" w:hAnsi="Times New Roman"/>
          <w:color w:val="000000"/>
          <w:sz w:val="24"/>
          <w:lang w:val="ru-RU"/>
        </w:rPr>
        <w:t>—  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14:paraId="1D898455" w14:textId="77777777" w:rsidR="00B43388" w:rsidRPr="0066530D" w:rsidRDefault="002C3F90">
      <w:pPr>
        <w:autoSpaceDE w:val="0"/>
        <w:autoSpaceDN w:val="0"/>
        <w:spacing w:before="190" w:after="0" w:line="262" w:lineRule="auto"/>
        <w:ind w:right="288"/>
        <w:rPr>
          <w:lang w:val="ru-RU"/>
        </w:rPr>
      </w:pPr>
      <w:r w:rsidRPr="0066530D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распознавать попытки и предупреждать вовлечение себя и окружающих в деструктивные и криминальные формы сетевой активности (в том числе </w:t>
      </w:r>
      <w:proofErr w:type="spellStart"/>
      <w:r w:rsidRPr="0066530D">
        <w:rPr>
          <w:rFonts w:ascii="Times New Roman" w:eastAsia="Times New Roman" w:hAnsi="Times New Roman"/>
          <w:color w:val="000000"/>
          <w:sz w:val="24"/>
          <w:lang w:val="ru-RU"/>
        </w:rPr>
        <w:t>кибербуллинг</w:t>
      </w:r>
      <w:proofErr w:type="spellEnd"/>
      <w:r w:rsidRPr="0066530D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proofErr w:type="spellStart"/>
      <w:r w:rsidRPr="0066530D">
        <w:rPr>
          <w:rFonts w:ascii="Times New Roman" w:eastAsia="Times New Roman" w:hAnsi="Times New Roman"/>
          <w:color w:val="000000"/>
          <w:sz w:val="24"/>
          <w:lang w:val="ru-RU"/>
        </w:rPr>
        <w:t>фишинг</w:t>
      </w:r>
      <w:proofErr w:type="spellEnd"/>
      <w:r w:rsidRPr="0066530D">
        <w:rPr>
          <w:rFonts w:ascii="Times New Roman" w:eastAsia="Times New Roman" w:hAnsi="Times New Roman"/>
          <w:color w:val="000000"/>
          <w:sz w:val="24"/>
          <w:lang w:val="ru-RU"/>
        </w:rPr>
        <w:t>).</w:t>
      </w:r>
    </w:p>
    <w:p w14:paraId="3FA65FDC" w14:textId="77777777" w:rsidR="00B43388" w:rsidRPr="0066530D" w:rsidRDefault="00B43388">
      <w:pPr>
        <w:rPr>
          <w:lang w:val="ru-RU"/>
        </w:rPr>
        <w:sectPr w:rsidR="00B43388" w:rsidRPr="0066530D">
          <w:pgSz w:w="11900" w:h="16840"/>
          <w:pgMar w:top="328" w:right="738" w:bottom="1440" w:left="1086" w:header="720" w:footer="720" w:gutter="0"/>
          <w:cols w:space="720" w:equalWidth="0">
            <w:col w:w="10076" w:space="0"/>
          </w:cols>
          <w:docGrid w:linePitch="360"/>
        </w:sectPr>
      </w:pPr>
    </w:p>
    <w:p w14:paraId="6CB8507D" w14:textId="77777777" w:rsidR="00B43388" w:rsidRPr="0066530D" w:rsidRDefault="00B43388">
      <w:pPr>
        <w:autoSpaceDE w:val="0"/>
        <w:autoSpaceDN w:val="0"/>
        <w:spacing w:after="64" w:line="220" w:lineRule="exact"/>
        <w:rPr>
          <w:lang w:val="ru-RU"/>
        </w:rPr>
      </w:pPr>
    </w:p>
    <w:p w14:paraId="75F4B5E1" w14:textId="77777777" w:rsidR="00B43388" w:rsidRDefault="002C3F90">
      <w:pPr>
        <w:autoSpaceDE w:val="0"/>
        <w:autoSpaceDN w:val="0"/>
        <w:spacing w:after="0" w:line="233" w:lineRule="auto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 xml:space="preserve">ТЕМАТИЧЕСКОЕ ПЛАНИРОВАНИЕ </w:t>
      </w:r>
    </w:p>
    <w:p w14:paraId="47F27D49" w14:textId="77777777" w:rsidR="00B43388" w:rsidRDefault="002C3F90">
      <w:pPr>
        <w:autoSpaceDE w:val="0"/>
        <w:autoSpaceDN w:val="0"/>
        <w:spacing w:before="254" w:after="92" w:line="233" w:lineRule="auto"/>
      </w:pPr>
      <w:r>
        <w:rPr>
          <w:rFonts w:ascii="Times New Roman" w:eastAsia="Times New Roman" w:hAnsi="Times New Roman"/>
          <w:b/>
          <w:color w:val="000000"/>
          <w:sz w:val="18"/>
        </w:rPr>
        <w:t>7 КЛАСС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92"/>
        <w:gridCol w:w="5176"/>
        <w:gridCol w:w="660"/>
        <w:gridCol w:w="2100"/>
        <w:gridCol w:w="2150"/>
        <w:gridCol w:w="4924"/>
      </w:tblGrid>
      <w:tr w:rsidR="00B43388" w14:paraId="5C40E80F" w14:textId="77777777">
        <w:trPr>
          <w:trHeight w:hRule="exact" w:val="348"/>
        </w:trPr>
        <w:tc>
          <w:tcPr>
            <w:tcW w:w="4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BD3FCC" w14:textId="77777777" w:rsidR="00B43388" w:rsidRDefault="002C3F90">
            <w:pPr>
              <w:autoSpaceDE w:val="0"/>
              <w:autoSpaceDN w:val="0"/>
              <w:spacing w:before="78" w:after="0" w:line="245" w:lineRule="auto"/>
              <w:ind w:right="144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51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454CA0" w14:textId="77777777" w:rsidR="00B43388" w:rsidRPr="0066530D" w:rsidRDefault="002C3F90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66530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4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9975F5" w14:textId="77777777" w:rsidR="00B43388" w:rsidRDefault="002C3F90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часов</w:t>
            </w:r>
            <w:proofErr w:type="spellEnd"/>
          </w:p>
        </w:tc>
        <w:tc>
          <w:tcPr>
            <w:tcW w:w="49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E4F1E0F" w14:textId="77777777" w:rsidR="00B43388" w:rsidRDefault="002C3F9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Электронные (цифровые) образовательные ресурсы</w:t>
            </w:r>
          </w:p>
        </w:tc>
      </w:tr>
      <w:tr w:rsidR="00B43388" w14:paraId="14118E51" w14:textId="77777777">
        <w:trPr>
          <w:trHeight w:hRule="exact" w:val="348"/>
        </w:trPr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373A5" w14:textId="77777777" w:rsidR="00B43388" w:rsidRDefault="00B43388"/>
        </w:tc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865DF" w14:textId="77777777" w:rsidR="00B43388" w:rsidRDefault="00B43388"/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78E930" w14:textId="77777777" w:rsidR="00B43388" w:rsidRDefault="002C3F9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всего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96B3BA" w14:textId="77777777" w:rsidR="00B43388" w:rsidRDefault="002C3F9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 работы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799F85" w14:textId="77777777" w:rsidR="00B43388" w:rsidRDefault="002C3F9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 работы</w:t>
            </w:r>
          </w:p>
        </w:tc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96698" w14:textId="77777777" w:rsidR="00B43388" w:rsidRDefault="00B43388"/>
        </w:tc>
      </w:tr>
      <w:tr w:rsidR="00B43388" w14:paraId="4EF3506E" w14:textId="77777777">
        <w:trPr>
          <w:trHeight w:hRule="exact" w:val="348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08D7CA4" w14:textId="77777777" w:rsidR="00B43388" w:rsidRDefault="002C3F9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 1.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Цифровая грамотность</w:t>
            </w:r>
          </w:p>
        </w:tc>
      </w:tr>
      <w:tr w:rsidR="00B43388" w14:paraId="3180A7EF" w14:textId="77777777">
        <w:trPr>
          <w:trHeight w:hRule="exact" w:val="350"/>
        </w:trPr>
        <w:tc>
          <w:tcPr>
            <w:tcW w:w="49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617649" w14:textId="77777777" w:rsidR="00B43388" w:rsidRDefault="002C3F90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51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03AA29" w14:textId="77777777" w:rsidR="00B43388" w:rsidRPr="0066530D" w:rsidRDefault="002C3F90">
            <w:pPr>
              <w:autoSpaceDE w:val="0"/>
              <w:autoSpaceDN w:val="0"/>
              <w:spacing w:before="76" w:after="0" w:line="230" w:lineRule="auto"/>
              <w:ind w:left="72"/>
              <w:rPr>
                <w:lang w:val="ru-RU"/>
              </w:rPr>
            </w:pPr>
            <w:r w:rsidRPr="0066530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Компьютер - универсальное устройство обработки данных</w:t>
            </w:r>
          </w:p>
        </w:tc>
        <w:tc>
          <w:tcPr>
            <w:tcW w:w="66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A39FFE" w14:textId="77777777" w:rsidR="00B43388" w:rsidRDefault="002C3F90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210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3D967C" w14:textId="77777777" w:rsidR="00B43388" w:rsidRDefault="002C3F90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215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C2EA44" w14:textId="77777777" w:rsidR="00B43388" w:rsidRDefault="002C3F90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492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A1F6AB" w14:textId="77777777" w:rsidR="00B43388" w:rsidRDefault="002C3F90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https://bosova.ru/metodist/authors/informatika/3/eor7.php</w:t>
            </w:r>
          </w:p>
        </w:tc>
      </w:tr>
      <w:tr w:rsidR="00B43388" w14:paraId="1AE6D2E1" w14:textId="77777777">
        <w:trPr>
          <w:trHeight w:hRule="exact" w:val="348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B73CF0" w14:textId="77777777" w:rsidR="00B43388" w:rsidRDefault="002C3F9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1.2.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A9971C" w14:textId="77777777" w:rsidR="00B43388" w:rsidRDefault="002C3F9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Программы и данные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16D16F" w14:textId="77777777" w:rsidR="00B43388" w:rsidRDefault="002C3F9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6D5502" w14:textId="77777777" w:rsidR="00B43388" w:rsidRDefault="002C3F9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6304B8" w14:textId="77777777" w:rsidR="00B43388" w:rsidRDefault="002C3F9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B8DC43" w14:textId="77777777" w:rsidR="00B43388" w:rsidRDefault="002C3F9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https://bosova.ru/metodist/authors/informatika/3/eor7.php</w:t>
            </w:r>
          </w:p>
        </w:tc>
      </w:tr>
      <w:tr w:rsidR="00B43388" w14:paraId="4C51C469" w14:textId="77777777">
        <w:trPr>
          <w:trHeight w:hRule="exact" w:val="348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34C1BB" w14:textId="77777777" w:rsidR="00B43388" w:rsidRDefault="002C3F9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1.3.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F8DB0F" w14:textId="77777777" w:rsidR="00B43388" w:rsidRDefault="002C3F9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Компьютерные сети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F883CC" w14:textId="77777777" w:rsidR="00B43388" w:rsidRDefault="002C3F9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E50F89" w14:textId="77777777" w:rsidR="00B43388" w:rsidRDefault="002C3F9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91E03A" w14:textId="77777777" w:rsidR="00B43388" w:rsidRDefault="002C3F9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53C24C" w14:textId="77777777" w:rsidR="00B43388" w:rsidRDefault="002C3F9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https://bosova.ru/metodist/authors/informatika/3/eor7.php</w:t>
            </w:r>
          </w:p>
        </w:tc>
      </w:tr>
      <w:tr w:rsidR="00B43388" w14:paraId="3A71A32A" w14:textId="77777777">
        <w:trPr>
          <w:trHeight w:hRule="exact" w:val="348"/>
        </w:trPr>
        <w:tc>
          <w:tcPr>
            <w:tcW w:w="5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7E8D213" w14:textId="77777777" w:rsidR="00B43388" w:rsidRDefault="002C3F9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D00C41" w14:textId="77777777" w:rsidR="00B43388" w:rsidRDefault="002C3F9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</w:t>
            </w:r>
          </w:p>
        </w:tc>
        <w:tc>
          <w:tcPr>
            <w:tcW w:w="91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72DC12" w14:textId="77777777" w:rsidR="00B43388" w:rsidRDefault="00B43388"/>
        </w:tc>
      </w:tr>
      <w:tr w:rsidR="00B43388" w14:paraId="2B3E9D58" w14:textId="77777777">
        <w:trPr>
          <w:trHeight w:hRule="exact" w:val="348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8D4937" w14:textId="77777777" w:rsidR="00B43388" w:rsidRDefault="002C3F9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 2.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Теоретические основы информатики</w:t>
            </w:r>
          </w:p>
        </w:tc>
      </w:tr>
      <w:tr w:rsidR="00B43388" w14:paraId="50E59E8F" w14:textId="77777777">
        <w:trPr>
          <w:trHeight w:hRule="exact" w:val="348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27150F" w14:textId="77777777" w:rsidR="00B43388" w:rsidRDefault="002C3F9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2.1.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5F9CFE" w14:textId="77777777" w:rsidR="00B43388" w:rsidRDefault="002C3F9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Информация и информационные процессы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168D1F" w14:textId="77777777" w:rsidR="00B43388" w:rsidRDefault="002C3F9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30B7BB" w14:textId="77777777" w:rsidR="00B43388" w:rsidRDefault="002C3F9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052FC4" w14:textId="77777777" w:rsidR="00B43388" w:rsidRDefault="002C3F9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0639D5" w14:textId="77777777" w:rsidR="00B43388" w:rsidRDefault="002C3F9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https://bosova.ru/metodist/authors/informatika/3/eor7.php</w:t>
            </w:r>
          </w:p>
        </w:tc>
      </w:tr>
      <w:tr w:rsidR="00B43388" w14:paraId="197967E9" w14:textId="77777777">
        <w:trPr>
          <w:trHeight w:hRule="exact" w:val="348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00A94C" w14:textId="77777777" w:rsidR="00B43388" w:rsidRDefault="002C3F9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2.2.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6B77D0" w14:textId="77777777" w:rsidR="00B43388" w:rsidRDefault="002C3F9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Представление информации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E05109" w14:textId="77777777" w:rsidR="00B43388" w:rsidRDefault="002C3F9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91A475" w14:textId="77777777" w:rsidR="00B43388" w:rsidRDefault="002C3F9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5EDC58" w14:textId="77777777" w:rsidR="00B43388" w:rsidRDefault="002C3F9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37EC84" w14:textId="77777777" w:rsidR="00B43388" w:rsidRDefault="002C3F9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https://bosova.ru/metodist/authors/informatika/3/eor7.php</w:t>
            </w:r>
          </w:p>
        </w:tc>
      </w:tr>
      <w:tr w:rsidR="00B43388" w14:paraId="66D8213E" w14:textId="77777777">
        <w:trPr>
          <w:trHeight w:hRule="exact" w:val="348"/>
        </w:trPr>
        <w:tc>
          <w:tcPr>
            <w:tcW w:w="5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9414F5" w14:textId="77777777" w:rsidR="00B43388" w:rsidRDefault="002C3F9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F4E781" w14:textId="77777777" w:rsidR="00B43388" w:rsidRDefault="002C3F9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11</w:t>
            </w:r>
          </w:p>
        </w:tc>
        <w:tc>
          <w:tcPr>
            <w:tcW w:w="91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61F3F0" w14:textId="77777777" w:rsidR="00B43388" w:rsidRDefault="00B43388"/>
        </w:tc>
      </w:tr>
      <w:tr w:rsidR="00B43388" w14:paraId="2B4A75EC" w14:textId="77777777">
        <w:trPr>
          <w:trHeight w:hRule="exact" w:val="348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802650" w14:textId="77777777" w:rsidR="00B43388" w:rsidRDefault="002C3F9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 3.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Информационные технологии</w:t>
            </w:r>
          </w:p>
        </w:tc>
      </w:tr>
      <w:tr w:rsidR="00B43388" w:rsidRPr="009D0D88" w14:paraId="0B115672" w14:textId="77777777">
        <w:trPr>
          <w:trHeight w:hRule="exact" w:val="348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9AB4AD" w14:textId="77777777" w:rsidR="00B43388" w:rsidRDefault="002C3F9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3.1.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1237CC" w14:textId="6ADEE26C" w:rsidR="00B43388" w:rsidRDefault="0066530D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Компьютерная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графика</w:t>
            </w:r>
            <w:proofErr w:type="spellEnd"/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F37CFB" w14:textId="60806473" w:rsidR="00B43388" w:rsidRPr="0066530D" w:rsidRDefault="0066530D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0E63ED" w14:textId="77777777" w:rsidR="00B43388" w:rsidRDefault="002C3F9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1C6486" w14:textId="7AC6D1A3" w:rsidR="00B43388" w:rsidRPr="0066530D" w:rsidRDefault="0066530D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2</w:t>
            </w:r>
          </w:p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493209" w14:textId="77777777" w:rsidR="00B43388" w:rsidRPr="00351477" w:rsidRDefault="002C3F90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35147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bosova</w:t>
            </w:r>
            <w:proofErr w:type="spellEnd"/>
            <w:r w:rsidRPr="0035147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35147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metodist</w:t>
            </w:r>
            <w:proofErr w:type="spellEnd"/>
            <w:r w:rsidRPr="0035147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authors</w:t>
            </w:r>
            <w:r w:rsidRPr="0035147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informatika</w:t>
            </w:r>
            <w:proofErr w:type="spellEnd"/>
            <w:r w:rsidRPr="0035147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/3/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eor</w:t>
            </w:r>
            <w:proofErr w:type="spellEnd"/>
            <w:r w:rsidRPr="0035147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7.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php</w:t>
            </w:r>
            <w:proofErr w:type="spellEnd"/>
          </w:p>
        </w:tc>
      </w:tr>
      <w:tr w:rsidR="00B43388" w:rsidRPr="009D0D88" w14:paraId="0FA5568D" w14:textId="77777777">
        <w:trPr>
          <w:trHeight w:hRule="exact" w:val="350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2DF85B" w14:textId="77777777" w:rsidR="00B43388" w:rsidRDefault="002C3F9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3.2.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9D8398" w14:textId="03A13B6E" w:rsidR="00B43388" w:rsidRDefault="0066530D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Текстовые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документы</w:t>
            </w:r>
            <w:proofErr w:type="spellEnd"/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CE0B1B" w14:textId="1AB25775" w:rsidR="00B43388" w:rsidRPr="0066530D" w:rsidRDefault="0066530D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8CB6B8" w14:textId="77777777" w:rsidR="00B43388" w:rsidRDefault="002C3F9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4A7542" w14:textId="2313EF01" w:rsidR="00B43388" w:rsidRPr="0066530D" w:rsidRDefault="0066530D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4</w:t>
            </w:r>
          </w:p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81123C" w14:textId="77777777" w:rsidR="00B43388" w:rsidRPr="0066530D" w:rsidRDefault="002C3F90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66530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bosova</w:t>
            </w:r>
            <w:proofErr w:type="spellEnd"/>
            <w:r w:rsidRPr="0066530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66530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metodist</w:t>
            </w:r>
            <w:proofErr w:type="spellEnd"/>
            <w:r w:rsidRPr="0066530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authors</w:t>
            </w:r>
            <w:r w:rsidRPr="0066530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informatika</w:t>
            </w:r>
            <w:proofErr w:type="spellEnd"/>
            <w:r w:rsidRPr="0066530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/3/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eor</w:t>
            </w:r>
            <w:proofErr w:type="spellEnd"/>
            <w:r w:rsidRPr="0066530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7.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php</w:t>
            </w:r>
            <w:proofErr w:type="spellEnd"/>
          </w:p>
        </w:tc>
      </w:tr>
      <w:tr w:rsidR="00B43388" w14:paraId="33128429" w14:textId="77777777">
        <w:trPr>
          <w:trHeight w:hRule="exact" w:val="348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F60F07" w14:textId="77777777" w:rsidR="00B43388" w:rsidRDefault="002C3F9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3.3.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AB5508" w14:textId="77777777" w:rsidR="00B43388" w:rsidRDefault="002C3F9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Мультимедийные презентации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EA1DC7" w14:textId="77777777" w:rsidR="00B43388" w:rsidRDefault="002C3F9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851729" w14:textId="77777777" w:rsidR="00B43388" w:rsidRDefault="002C3F9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D65EC1" w14:textId="77777777" w:rsidR="00B43388" w:rsidRDefault="002C3F9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FDEA4F" w14:textId="77777777" w:rsidR="00B43388" w:rsidRDefault="002C3F9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https://bosova.ru/metodist/authors/informatika/3/eor7.php</w:t>
            </w:r>
          </w:p>
        </w:tc>
      </w:tr>
      <w:tr w:rsidR="00B43388" w14:paraId="57C4D5F4" w14:textId="77777777">
        <w:trPr>
          <w:trHeight w:hRule="exact" w:val="348"/>
        </w:trPr>
        <w:tc>
          <w:tcPr>
            <w:tcW w:w="5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64D9DB" w14:textId="77777777" w:rsidR="00B43388" w:rsidRDefault="002C3F9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разделу: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00692E9" w14:textId="77777777" w:rsidR="00B43388" w:rsidRDefault="002C3F9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13</w:t>
            </w:r>
          </w:p>
        </w:tc>
        <w:tc>
          <w:tcPr>
            <w:tcW w:w="91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3E9AC9" w14:textId="77777777" w:rsidR="00B43388" w:rsidRDefault="00B43388"/>
        </w:tc>
      </w:tr>
      <w:tr w:rsidR="00B43388" w14:paraId="104E56FE" w14:textId="77777777">
        <w:trPr>
          <w:trHeight w:hRule="exact" w:val="348"/>
        </w:trPr>
        <w:tc>
          <w:tcPr>
            <w:tcW w:w="5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50DD55" w14:textId="77777777" w:rsidR="00B43388" w:rsidRDefault="002C3F9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Резервное время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47D886" w14:textId="77777777" w:rsidR="00B43388" w:rsidRDefault="002C3F9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91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4A73EF" w14:textId="77777777" w:rsidR="00B43388" w:rsidRDefault="00B43388"/>
        </w:tc>
      </w:tr>
      <w:tr w:rsidR="00B43388" w14:paraId="5C4D1653" w14:textId="77777777">
        <w:trPr>
          <w:trHeight w:hRule="exact" w:val="348"/>
        </w:trPr>
        <w:tc>
          <w:tcPr>
            <w:tcW w:w="5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6C0679" w14:textId="77777777" w:rsidR="00B43388" w:rsidRPr="0066530D" w:rsidRDefault="002C3F90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66530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ОБЩЕЕ КОЛИЧЕСТВО ЧАСОВ ПО ПРОГРАММЕ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410C46" w14:textId="77777777" w:rsidR="00B43388" w:rsidRDefault="002C3F9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80BBBD" w14:textId="77777777" w:rsidR="00B43388" w:rsidRDefault="002C3F9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AF0120" w14:textId="77777777" w:rsidR="00B43388" w:rsidRDefault="002C3F9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CAFCB2" w14:textId="77777777" w:rsidR="00B43388" w:rsidRDefault="00B43388"/>
        </w:tc>
      </w:tr>
    </w:tbl>
    <w:p w14:paraId="145E49F1" w14:textId="77777777" w:rsidR="00B43388" w:rsidRDefault="002C3F90">
      <w:pPr>
        <w:autoSpaceDE w:val="0"/>
        <w:autoSpaceDN w:val="0"/>
        <w:spacing w:before="188" w:after="92" w:line="233" w:lineRule="auto"/>
      </w:pPr>
      <w:r>
        <w:rPr>
          <w:rFonts w:ascii="Times New Roman" w:eastAsia="Times New Roman" w:hAnsi="Times New Roman"/>
          <w:b/>
          <w:color w:val="000000"/>
          <w:sz w:val="18"/>
        </w:rPr>
        <w:t>8 КЛАСС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80"/>
        <w:gridCol w:w="5404"/>
        <w:gridCol w:w="648"/>
        <w:gridCol w:w="2054"/>
        <w:gridCol w:w="2100"/>
        <w:gridCol w:w="4816"/>
      </w:tblGrid>
      <w:tr w:rsidR="00B43388" w14:paraId="3EB1D5F7" w14:textId="77777777">
        <w:trPr>
          <w:trHeight w:hRule="exact" w:val="348"/>
        </w:trPr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0476996" w14:textId="77777777" w:rsidR="00B43388" w:rsidRDefault="002C3F90">
            <w:pPr>
              <w:autoSpaceDE w:val="0"/>
              <w:autoSpaceDN w:val="0"/>
              <w:spacing w:before="78" w:after="0" w:line="245" w:lineRule="auto"/>
              <w:ind w:right="144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5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AA5A76" w14:textId="77777777" w:rsidR="00B43388" w:rsidRPr="0066530D" w:rsidRDefault="002C3F90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66530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48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5D38D5" w14:textId="77777777" w:rsidR="00B43388" w:rsidRDefault="002C3F90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часов</w:t>
            </w:r>
            <w:proofErr w:type="spellEnd"/>
          </w:p>
        </w:tc>
        <w:tc>
          <w:tcPr>
            <w:tcW w:w="4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5A350C" w14:textId="77777777" w:rsidR="00B43388" w:rsidRDefault="002C3F9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Электронные (цифровые) образовательные ресурсы</w:t>
            </w:r>
          </w:p>
        </w:tc>
      </w:tr>
      <w:tr w:rsidR="00B43388" w14:paraId="394B8547" w14:textId="77777777">
        <w:trPr>
          <w:trHeight w:hRule="exact" w:val="348"/>
        </w:trPr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A3EF2" w14:textId="77777777" w:rsidR="00B43388" w:rsidRDefault="00B43388"/>
        </w:tc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D9810" w14:textId="77777777" w:rsidR="00B43388" w:rsidRDefault="00B43388"/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BF88F7" w14:textId="77777777" w:rsidR="00B43388" w:rsidRDefault="002C3F9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всего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F61577" w14:textId="77777777" w:rsidR="00B43388" w:rsidRDefault="002C3F9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 работы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A256BE" w14:textId="77777777" w:rsidR="00B43388" w:rsidRDefault="002C3F90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 работы</w:t>
            </w:r>
          </w:p>
        </w:tc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668B4" w14:textId="77777777" w:rsidR="00B43388" w:rsidRDefault="00B43388"/>
        </w:tc>
      </w:tr>
      <w:tr w:rsidR="00B43388" w14:paraId="6539CB3B" w14:textId="77777777">
        <w:trPr>
          <w:trHeight w:hRule="exact" w:val="350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44BE00" w14:textId="77777777" w:rsidR="00B43388" w:rsidRDefault="002C3F9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 1.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Теоретические основы информатики</w:t>
            </w:r>
          </w:p>
        </w:tc>
      </w:tr>
      <w:tr w:rsidR="00B43388" w14:paraId="49B0AFCC" w14:textId="77777777">
        <w:trPr>
          <w:trHeight w:hRule="exact" w:val="348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369057" w14:textId="77777777" w:rsidR="00B43388" w:rsidRDefault="002C3F9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5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4C47C0" w14:textId="77777777" w:rsidR="00B43388" w:rsidRDefault="002C3F9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Системы счисления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696B31" w14:textId="77777777" w:rsidR="00B43388" w:rsidRDefault="002C3F9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41F37D" w14:textId="77777777" w:rsidR="00B43388" w:rsidRDefault="002C3F9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27078E" w14:textId="77777777" w:rsidR="00B43388" w:rsidRDefault="002C3F90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259CA40" w14:textId="77777777" w:rsidR="00B43388" w:rsidRDefault="002C3F9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https://bosova.ru/metodist/authors/informatika/3/eor8.php</w:t>
            </w:r>
          </w:p>
        </w:tc>
      </w:tr>
      <w:tr w:rsidR="00B43388" w14:paraId="582716AE" w14:textId="77777777">
        <w:trPr>
          <w:trHeight w:hRule="exact" w:val="348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5507F2" w14:textId="77777777" w:rsidR="00B43388" w:rsidRDefault="002C3F90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2.</w:t>
            </w:r>
          </w:p>
        </w:tc>
        <w:tc>
          <w:tcPr>
            <w:tcW w:w="5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1E896F" w14:textId="77777777" w:rsidR="00B43388" w:rsidRDefault="002C3F90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Элементы математической логики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8B3BD7" w14:textId="77777777" w:rsidR="00B43388" w:rsidRDefault="002C3F90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83A31D" w14:textId="77777777" w:rsidR="00B43388" w:rsidRDefault="002C3F90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2155AB1" w14:textId="77777777" w:rsidR="00B43388" w:rsidRDefault="002C3F90">
            <w:pPr>
              <w:autoSpaceDE w:val="0"/>
              <w:autoSpaceDN w:val="0"/>
              <w:spacing w:before="76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44F2E6" w14:textId="77777777" w:rsidR="00B43388" w:rsidRDefault="002C3F90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https://bosova.ru/metodist/authors/informatika/3/eor8.php</w:t>
            </w:r>
          </w:p>
        </w:tc>
      </w:tr>
      <w:tr w:rsidR="00B43388" w14:paraId="434B309A" w14:textId="77777777">
        <w:trPr>
          <w:trHeight w:hRule="exact" w:val="348"/>
        </w:trPr>
        <w:tc>
          <w:tcPr>
            <w:tcW w:w="5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9DF9B9" w14:textId="77777777" w:rsidR="00B43388" w:rsidRDefault="002C3F9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822E09" w14:textId="77777777" w:rsidR="00B43388" w:rsidRDefault="002C3F9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12</w:t>
            </w:r>
          </w:p>
        </w:tc>
        <w:tc>
          <w:tcPr>
            <w:tcW w:w="8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62CE49D" w14:textId="77777777" w:rsidR="00B43388" w:rsidRDefault="00B43388"/>
        </w:tc>
      </w:tr>
      <w:tr w:rsidR="00B43388" w14:paraId="775CDCFA" w14:textId="77777777">
        <w:trPr>
          <w:trHeight w:hRule="exact" w:val="348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946E6B" w14:textId="77777777" w:rsidR="00B43388" w:rsidRDefault="002C3F9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 2.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Алгоритмы и программирование</w:t>
            </w:r>
          </w:p>
        </w:tc>
      </w:tr>
      <w:tr w:rsidR="00B43388" w14:paraId="4B51E1DC" w14:textId="77777777">
        <w:trPr>
          <w:trHeight w:hRule="exact" w:val="348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96686B" w14:textId="77777777" w:rsidR="00B43388" w:rsidRDefault="002C3F9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2.1.</w:t>
            </w:r>
          </w:p>
        </w:tc>
        <w:tc>
          <w:tcPr>
            <w:tcW w:w="5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30A59D" w14:textId="77777777" w:rsidR="00B43388" w:rsidRPr="0066530D" w:rsidRDefault="002C3F90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66530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Исполнители и алгоритмы. Алгоритмические конструкции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4E6296" w14:textId="77777777" w:rsidR="00B43388" w:rsidRDefault="002C3F9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28D335" w14:textId="77777777" w:rsidR="00B43388" w:rsidRDefault="002C3F9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3B735E" w14:textId="77777777" w:rsidR="00B43388" w:rsidRDefault="002C3F90">
            <w:pPr>
              <w:autoSpaceDE w:val="0"/>
              <w:autoSpaceDN w:val="0"/>
              <w:spacing w:before="76" w:after="0" w:line="233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C5B231" w14:textId="77777777" w:rsidR="00B43388" w:rsidRDefault="002C3F9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https://bosova.ru/metodist/authors/informatika/3/eor8.php</w:t>
            </w:r>
          </w:p>
        </w:tc>
      </w:tr>
      <w:tr w:rsidR="00B43388" w14:paraId="3683DE7A" w14:textId="77777777">
        <w:trPr>
          <w:trHeight w:hRule="exact" w:val="328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528985" w14:textId="77777777" w:rsidR="00B43388" w:rsidRDefault="002C3F9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2.2.</w:t>
            </w:r>
          </w:p>
        </w:tc>
        <w:tc>
          <w:tcPr>
            <w:tcW w:w="5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726991" w14:textId="77777777" w:rsidR="00B43388" w:rsidRDefault="002C3F9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Язык программирования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48A6A3" w14:textId="77777777" w:rsidR="00B43388" w:rsidRDefault="002C3F9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9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2D6F37" w14:textId="77777777" w:rsidR="00B43388" w:rsidRDefault="002C3F9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106D12" w14:textId="77777777" w:rsidR="00B43388" w:rsidRDefault="002C3F90">
            <w:pPr>
              <w:autoSpaceDE w:val="0"/>
              <w:autoSpaceDN w:val="0"/>
              <w:spacing w:before="76" w:after="0" w:line="233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350815" w14:textId="77777777" w:rsidR="00B43388" w:rsidRDefault="002C3F9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https://bosova.ru/metodist/authors/informatika/3/eor8.php</w:t>
            </w:r>
          </w:p>
        </w:tc>
      </w:tr>
    </w:tbl>
    <w:p w14:paraId="7BFAC7C8" w14:textId="77777777" w:rsidR="00B43388" w:rsidRDefault="00B43388">
      <w:pPr>
        <w:autoSpaceDE w:val="0"/>
        <w:autoSpaceDN w:val="0"/>
        <w:spacing w:after="0" w:line="14" w:lineRule="exact"/>
      </w:pPr>
    </w:p>
    <w:p w14:paraId="5ECF3F36" w14:textId="77777777" w:rsidR="00B43388" w:rsidRDefault="00B43388">
      <w:pPr>
        <w:sectPr w:rsidR="00B43388">
          <w:pgSz w:w="16840" w:h="11900"/>
          <w:pgMar w:top="282" w:right="640" w:bottom="334" w:left="666" w:header="720" w:footer="720" w:gutter="0"/>
          <w:cols w:space="720" w:equalWidth="0">
            <w:col w:w="15534" w:space="0"/>
          </w:cols>
          <w:docGrid w:linePitch="360"/>
        </w:sectPr>
      </w:pPr>
    </w:p>
    <w:p w14:paraId="4FB8E8B0" w14:textId="77777777" w:rsidR="00B43388" w:rsidRDefault="00B43388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80"/>
        <w:gridCol w:w="5404"/>
        <w:gridCol w:w="648"/>
        <w:gridCol w:w="2054"/>
        <w:gridCol w:w="2100"/>
        <w:gridCol w:w="4816"/>
      </w:tblGrid>
      <w:tr w:rsidR="00B43388" w14:paraId="164AB7A6" w14:textId="77777777">
        <w:trPr>
          <w:trHeight w:hRule="exact" w:val="348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C37B43" w14:textId="77777777" w:rsidR="00B43388" w:rsidRDefault="002C3F9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2.3.</w:t>
            </w:r>
          </w:p>
        </w:tc>
        <w:tc>
          <w:tcPr>
            <w:tcW w:w="5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5C6C36" w14:textId="77777777" w:rsidR="00B43388" w:rsidRDefault="002C3F9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Анализ алгоритмов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B060A1" w14:textId="77777777" w:rsidR="00B43388" w:rsidRDefault="002C3F9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77FAFF" w14:textId="77777777" w:rsidR="00B43388" w:rsidRDefault="002C3F9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E4E1CD" w14:textId="77777777" w:rsidR="00B43388" w:rsidRDefault="002C3F90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B75527" w14:textId="77777777" w:rsidR="00B43388" w:rsidRDefault="002C3F9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https://bosova.ru/metodist/authors/informatika/3/eor8.php</w:t>
            </w:r>
          </w:p>
        </w:tc>
      </w:tr>
      <w:tr w:rsidR="00B43388" w14:paraId="0ED784C6" w14:textId="77777777">
        <w:trPr>
          <w:trHeight w:hRule="exact" w:val="348"/>
        </w:trPr>
        <w:tc>
          <w:tcPr>
            <w:tcW w:w="5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742628" w14:textId="77777777" w:rsidR="00B43388" w:rsidRDefault="002C3F9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E8B7FB" w14:textId="77777777" w:rsidR="00B43388" w:rsidRDefault="002C3F9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21</w:t>
            </w:r>
          </w:p>
        </w:tc>
        <w:tc>
          <w:tcPr>
            <w:tcW w:w="8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E6DDCB" w14:textId="77777777" w:rsidR="00B43388" w:rsidRDefault="00B43388"/>
        </w:tc>
      </w:tr>
      <w:tr w:rsidR="00B43388" w14:paraId="42259B90" w14:textId="77777777">
        <w:trPr>
          <w:trHeight w:hRule="exact" w:val="348"/>
        </w:trPr>
        <w:tc>
          <w:tcPr>
            <w:tcW w:w="5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0D531A" w14:textId="77777777" w:rsidR="00B43388" w:rsidRDefault="002C3F9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Резервное время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3A0EF9" w14:textId="77777777" w:rsidR="00B43388" w:rsidRDefault="002C3F9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5D2A1E" w14:textId="77777777" w:rsidR="00B43388" w:rsidRDefault="00B43388"/>
        </w:tc>
      </w:tr>
      <w:tr w:rsidR="00B43388" w14:paraId="287D069D" w14:textId="77777777">
        <w:trPr>
          <w:trHeight w:hRule="exact" w:val="348"/>
        </w:trPr>
        <w:tc>
          <w:tcPr>
            <w:tcW w:w="5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CDCBEA" w14:textId="77777777" w:rsidR="00B43388" w:rsidRPr="0066530D" w:rsidRDefault="002C3F90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66530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ОБЩЕЕ КОЛИЧЕСТВО ЧАСОВ ПО ПРОГРАММЕ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14995C" w14:textId="77777777" w:rsidR="00B43388" w:rsidRDefault="002C3F9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34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4C57F5" w14:textId="77777777" w:rsidR="00B43388" w:rsidRDefault="002C3F9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D71D74" w14:textId="77777777" w:rsidR="00B43388" w:rsidRDefault="002C3F90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91E7F8" w14:textId="77777777" w:rsidR="00B43388" w:rsidRDefault="00B43388"/>
        </w:tc>
      </w:tr>
    </w:tbl>
    <w:p w14:paraId="5F736FB4" w14:textId="77777777" w:rsidR="00B43388" w:rsidRDefault="002C3F90">
      <w:pPr>
        <w:autoSpaceDE w:val="0"/>
        <w:autoSpaceDN w:val="0"/>
        <w:spacing w:before="188" w:after="94" w:line="233" w:lineRule="auto"/>
      </w:pPr>
      <w:r>
        <w:rPr>
          <w:rFonts w:ascii="Times New Roman" w:eastAsia="Times New Roman" w:hAnsi="Times New Roman"/>
          <w:b/>
          <w:color w:val="000000"/>
          <w:sz w:val="18"/>
        </w:rPr>
        <w:t>9 КЛАСС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5872"/>
        <w:gridCol w:w="624"/>
        <w:gridCol w:w="1958"/>
        <w:gridCol w:w="2004"/>
        <w:gridCol w:w="4576"/>
      </w:tblGrid>
      <w:tr w:rsidR="00B43388" w14:paraId="6E57014C" w14:textId="77777777">
        <w:trPr>
          <w:trHeight w:hRule="exact" w:val="350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912ED8" w14:textId="77777777" w:rsidR="00B43388" w:rsidRDefault="002C3F90">
            <w:pPr>
              <w:autoSpaceDE w:val="0"/>
              <w:autoSpaceDN w:val="0"/>
              <w:spacing w:before="80" w:after="0" w:line="245" w:lineRule="auto"/>
              <w:ind w:right="144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5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BF083B" w14:textId="77777777" w:rsidR="00B43388" w:rsidRPr="0066530D" w:rsidRDefault="002C3F90">
            <w:pPr>
              <w:autoSpaceDE w:val="0"/>
              <w:autoSpaceDN w:val="0"/>
              <w:spacing w:before="80" w:after="0" w:line="230" w:lineRule="auto"/>
              <w:ind w:left="72"/>
              <w:rPr>
                <w:lang w:val="ru-RU"/>
              </w:rPr>
            </w:pPr>
            <w:r w:rsidRPr="0066530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45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ABB19F" w14:textId="77777777" w:rsidR="00B43388" w:rsidRDefault="002C3F90">
            <w:pPr>
              <w:autoSpaceDE w:val="0"/>
              <w:autoSpaceDN w:val="0"/>
              <w:spacing w:before="80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часов</w:t>
            </w:r>
            <w:proofErr w:type="spellEnd"/>
          </w:p>
        </w:tc>
        <w:tc>
          <w:tcPr>
            <w:tcW w:w="4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CA1A13" w14:textId="77777777" w:rsidR="00B43388" w:rsidRDefault="002C3F90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Электронные (цифровые) образовательные ресурсы</w:t>
            </w:r>
          </w:p>
        </w:tc>
      </w:tr>
      <w:tr w:rsidR="00B43388" w14:paraId="30DC9559" w14:textId="77777777">
        <w:trPr>
          <w:trHeight w:hRule="exact" w:val="348"/>
        </w:trPr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9BBDE" w14:textId="77777777" w:rsidR="00B43388" w:rsidRDefault="00B43388"/>
        </w:tc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905D9" w14:textId="77777777" w:rsidR="00B43388" w:rsidRDefault="00B43388"/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321346" w14:textId="77777777" w:rsidR="00B43388" w:rsidRDefault="002C3F9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всего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1A3C2C" w14:textId="77777777" w:rsidR="00B43388" w:rsidRDefault="002C3F9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 работы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83325B" w14:textId="77777777" w:rsidR="00B43388" w:rsidRDefault="002C3F9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 работы</w:t>
            </w:r>
          </w:p>
        </w:tc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FCD1C" w14:textId="77777777" w:rsidR="00B43388" w:rsidRDefault="00B43388"/>
        </w:tc>
      </w:tr>
      <w:tr w:rsidR="00B43388" w14:paraId="355F5F65" w14:textId="77777777">
        <w:trPr>
          <w:trHeight w:hRule="exact" w:val="348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5A3992" w14:textId="77777777" w:rsidR="00B43388" w:rsidRDefault="002C3F9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 1.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Цифровая грамотность</w:t>
            </w:r>
          </w:p>
        </w:tc>
      </w:tr>
      <w:tr w:rsidR="00B43388" w14:paraId="2657EE86" w14:textId="77777777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6DB78DD" w14:textId="77777777" w:rsidR="00B43388" w:rsidRDefault="002C3F90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5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B88196" w14:textId="77777777" w:rsidR="00B43388" w:rsidRPr="0066530D" w:rsidRDefault="002C3F90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66530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504662" w14:textId="77777777" w:rsidR="00B43388" w:rsidRDefault="002C3F9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A91735" w14:textId="77777777" w:rsidR="00B43388" w:rsidRDefault="002C3F9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EC44E3" w14:textId="77777777" w:rsidR="00B43388" w:rsidRDefault="002C3F9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1BA364" w14:textId="77777777" w:rsidR="00B43388" w:rsidRDefault="002C3F9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https://bosova.ru/metodist/authors/informatika/3/eor9.php</w:t>
            </w:r>
          </w:p>
        </w:tc>
      </w:tr>
      <w:tr w:rsidR="00B43388" w14:paraId="2940FB7B" w14:textId="77777777">
        <w:trPr>
          <w:trHeight w:hRule="exact"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665131" w14:textId="77777777" w:rsidR="00B43388" w:rsidRDefault="002C3F90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2.</w:t>
            </w:r>
          </w:p>
        </w:tc>
        <w:tc>
          <w:tcPr>
            <w:tcW w:w="5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45755A" w14:textId="77777777" w:rsidR="00B43388" w:rsidRDefault="002C3F9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Работа в информационном пространстве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B3F281" w14:textId="77777777" w:rsidR="00B43388" w:rsidRDefault="002C3F9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6B45F6" w14:textId="77777777" w:rsidR="00B43388" w:rsidRDefault="002C3F9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67B506" w14:textId="77777777" w:rsidR="00B43388" w:rsidRDefault="002C3F9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988C08" w14:textId="77777777" w:rsidR="00B43388" w:rsidRDefault="002C3F9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https://bosova.ru/metodist/authors/informatika/3/eor9.php</w:t>
            </w:r>
          </w:p>
        </w:tc>
      </w:tr>
      <w:tr w:rsidR="00B43388" w14:paraId="44697DE1" w14:textId="77777777">
        <w:trPr>
          <w:trHeight w:hRule="exact" w:val="348"/>
        </w:trPr>
        <w:tc>
          <w:tcPr>
            <w:tcW w:w="6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FC58BA" w14:textId="77777777" w:rsidR="00B43388" w:rsidRDefault="002C3F9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E4B681" w14:textId="77777777" w:rsidR="00B43388" w:rsidRDefault="002C3F9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85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3A5205" w14:textId="77777777" w:rsidR="00B43388" w:rsidRDefault="00B43388"/>
        </w:tc>
      </w:tr>
      <w:tr w:rsidR="00B43388" w14:paraId="41C39983" w14:textId="77777777">
        <w:trPr>
          <w:trHeight w:hRule="exact" w:val="348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E0F0871" w14:textId="77777777" w:rsidR="00B43388" w:rsidRDefault="002C3F9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 2.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Теоретические основы информатики</w:t>
            </w:r>
          </w:p>
        </w:tc>
      </w:tr>
      <w:tr w:rsidR="00B43388" w14:paraId="0BBFB5FF" w14:textId="77777777">
        <w:trPr>
          <w:trHeight w:hRule="exact"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E514DA" w14:textId="77777777" w:rsidR="00B43388" w:rsidRDefault="002C3F90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2.1.</w:t>
            </w:r>
          </w:p>
        </w:tc>
        <w:tc>
          <w:tcPr>
            <w:tcW w:w="5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5DB600" w14:textId="77777777" w:rsidR="00B43388" w:rsidRDefault="002C3F9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Моделирование как метод познания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1C10C9" w14:textId="77777777" w:rsidR="00B43388" w:rsidRDefault="002C3F9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BCF9B6" w14:textId="77777777" w:rsidR="00B43388" w:rsidRDefault="002C3F9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C49D59" w14:textId="77777777" w:rsidR="00B43388" w:rsidRDefault="002C3F9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D53E31" w14:textId="77777777" w:rsidR="00B43388" w:rsidRDefault="002C3F9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https://bosova.ru/metodist/authors/informatika/3/eor9.php</w:t>
            </w:r>
          </w:p>
        </w:tc>
      </w:tr>
      <w:tr w:rsidR="00B43388" w14:paraId="6F69B578" w14:textId="77777777">
        <w:trPr>
          <w:trHeight w:hRule="exact" w:val="350"/>
        </w:trPr>
        <w:tc>
          <w:tcPr>
            <w:tcW w:w="6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B5A318" w14:textId="77777777" w:rsidR="00B43388" w:rsidRDefault="002C3F9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3EB70B" w14:textId="77777777" w:rsidR="00B43388" w:rsidRDefault="002C3F9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</w:t>
            </w:r>
          </w:p>
        </w:tc>
        <w:tc>
          <w:tcPr>
            <w:tcW w:w="85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010D58" w14:textId="77777777" w:rsidR="00B43388" w:rsidRDefault="00B43388"/>
        </w:tc>
      </w:tr>
      <w:tr w:rsidR="00B43388" w14:paraId="1B2CB3DE" w14:textId="77777777">
        <w:trPr>
          <w:trHeight w:hRule="exact" w:val="348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63A7E4" w14:textId="77777777" w:rsidR="00B43388" w:rsidRDefault="002C3F9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Раздел 3.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Алгоритмы и программирование</w:t>
            </w:r>
          </w:p>
        </w:tc>
      </w:tr>
      <w:tr w:rsidR="00B43388" w14:paraId="02BE2F35" w14:textId="77777777">
        <w:trPr>
          <w:trHeight w:hRule="exact"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FCFD8E" w14:textId="77777777" w:rsidR="00B43388" w:rsidRDefault="002C3F90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3.1.</w:t>
            </w:r>
          </w:p>
        </w:tc>
        <w:tc>
          <w:tcPr>
            <w:tcW w:w="5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97E304" w14:textId="77777777" w:rsidR="00B43388" w:rsidRDefault="002C3F9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Разработка алгоритмов и программ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ECCD4B" w14:textId="77777777" w:rsidR="00B43388" w:rsidRDefault="002C3F9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8CA2F8" w14:textId="77777777" w:rsidR="00B43388" w:rsidRDefault="002C3F9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54CD12" w14:textId="77777777" w:rsidR="00B43388" w:rsidRDefault="002C3F9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4C2899" w14:textId="77777777" w:rsidR="00B43388" w:rsidRDefault="002C3F9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https://bosova.ru/metodist/authors/informatika/3/eor9.php</w:t>
            </w:r>
          </w:p>
        </w:tc>
      </w:tr>
      <w:tr w:rsidR="00B43388" w14:paraId="2E9CD69D" w14:textId="77777777">
        <w:trPr>
          <w:trHeight w:hRule="exact"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25AB84" w14:textId="77777777" w:rsidR="00B43388" w:rsidRDefault="002C3F90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3.2.</w:t>
            </w:r>
          </w:p>
        </w:tc>
        <w:tc>
          <w:tcPr>
            <w:tcW w:w="5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31C7B1" w14:textId="77777777" w:rsidR="00B43388" w:rsidRDefault="002C3F9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Управление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C68887" w14:textId="77777777" w:rsidR="00B43388" w:rsidRDefault="002C3F9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705180" w14:textId="77777777" w:rsidR="00B43388" w:rsidRDefault="002C3F9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F366A7" w14:textId="77777777" w:rsidR="00B43388" w:rsidRDefault="002C3F9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B5F5A1" w14:textId="77777777" w:rsidR="00B43388" w:rsidRDefault="002C3F9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https://bosova.ru/metodist/authors/informatika/3/eor9.php</w:t>
            </w:r>
          </w:p>
        </w:tc>
      </w:tr>
      <w:tr w:rsidR="00B43388" w14:paraId="1C400F78" w14:textId="77777777">
        <w:trPr>
          <w:trHeight w:hRule="exact" w:val="348"/>
        </w:trPr>
        <w:tc>
          <w:tcPr>
            <w:tcW w:w="6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E2168E" w14:textId="77777777" w:rsidR="00B43388" w:rsidRDefault="002C3F9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883766" w14:textId="77777777" w:rsidR="00B43388" w:rsidRDefault="002C3F9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</w:t>
            </w:r>
          </w:p>
        </w:tc>
        <w:tc>
          <w:tcPr>
            <w:tcW w:w="85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C240E3" w14:textId="77777777" w:rsidR="00B43388" w:rsidRDefault="00B43388"/>
        </w:tc>
      </w:tr>
      <w:tr w:rsidR="00B43388" w14:paraId="324807C4" w14:textId="77777777">
        <w:trPr>
          <w:trHeight w:hRule="exact" w:val="348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9E419D" w14:textId="77777777" w:rsidR="00B43388" w:rsidRDefault="002C3F9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Раздел 4.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Информационные технологии</w:t>
            </w:r>
          </w:p>
        </w:tc>
      </w:tr>
      <w:tr w:rsidR="00B43388" w14:paraId="38B7C2EE" w14:textId="77777777">
        <w:trPr>
          <w:trHeight w:hRule="exact"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5EBAFB" w14:textId="77777777" w:rsidR="00B43388" w:rsidRDefault="002C3F90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4.1.</w:t>
            </w:r>
          </w:p>
        </w:tc>
        <w:tc>
          <w:tcPr>
            <w:tcW w:w="5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37DB52" w14:textId="77777777" w:rsidR="00B43388" w:rsidRDefault="002C3F9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Электронные таблицы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2E58BBF" w14:textId="77777777" w:rsidR="00B43388" w:rsidRDefault="002C3F9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2EBF48" w14:textId="77777777" w:rsidR="00B43388" w:rsidRDefault="002C3F9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B6CFD09" w14:textId="77777777" w:rsidR="00B43388" w:rsidRDefault="002C3F9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33FE82" w14:textId="77777777" w:rsidR="00B43388" w:rsidRDefault="002C3F9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https://bosova.ru/metodist/authors/informatika/3/eor9.php</w:t>
            </w:r>
          </w:p>
        </w:tc>
      </w:tr>
      <w:tr w:rsidR="00B43388" w14:paraId="7043EEC8" w14:textId="77777777">
        <w:trPr>
          <w:trHeight w:hRule="exact"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BDE81E" w14:textId="77777777" w:rsidR="00B43388" w:rsidRDefault="002C3F90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4.2.</w:t>
            </w:r>
          </w:p>
        </w:tc>
        <w:tc>
          <w:tcPr>
            <w:tcW w:w="5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7EC7ED" w14:textId="77777777" w:rsidR="00B43388" w:rsidRPr="0066530D" w:rsidRDefault="002C3F90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66530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Информационные технологии в современном обществе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6C8A0D8" w14:textId="77777777" w:rsidR="00B43388" w:rsidRDefault="002C3F9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CF5ED4" w14:textId="77777777" w:rsidR="00B43388" w:rsidRDefault="002C3F9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75B51F" w14:textId="77777777" w:rsidR="00B43388" w:rsidRDefault="002C3F9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B23264" w14:textId="77777777" w:rsidR="00B43388" w:rsidRDefault="002C3F9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https://bosova.ru/metodist/authors/informatika/3/eor9.php</w:t>
            </w:r>
          </w:p>
        </w:tc>
      </w:tr>
      <w:tr w:rsidR="00B43388" w14:paraId="219644DA" w14:textId="77777777">
        <w:trPr>
          <w:trHeight w:hRule="exact" w:val="348"/>
        </w:trPr>
        <w:tc>
          <w:tcPr>
            <w:tcW w:w="6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2C614B" w14:textId="77777777" w:rsidR="00B43388" w:rsidRDefault="002C3F9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9D7727" w14:textId="77777777" w:rsidR="00B43388" w:rsidRDefault="002C3F9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11</w:t>
            </w:r>
          </w:p>
        </w:tc>
        <w:tc>
          <w:tcPr>
            <w:tcW w:w="85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F0E537" w14:textId="77777777" w:rsidR="00B43388" w:rsidRDefault="00B43388"/>
        </w:tc>
      </w:tr>
      <w:tr w:rsidR="00B43388" w14:paraId="5745A996" w14:textId="77777777">
        <w:trPr>
          <w:trHeight w:hRule="exact" w:val="348"/>
        </w:trPr>
        <w:tc>
          <w:tcPr>
            <w:tcW w:w="6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DC18D1" w14:textId="77777777" w:rsidR="00B43388" w:rsidRDefault="002C3F9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Резервное время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B0D78D" w14:textId="77777777" w:rsidR="00B43388" w:rsidRDefault="002C3F9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5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4A1CF5" w14:textId="77777777" w:rsidR="00B43388" w:rsidRDefault="00B43388"/>
        </w:tc>
      </w:tr>
      <w:tr w:rsidR="00B43388" w14:paraId="077AD164" w14:textId="77777777">
        <w:trPr>
          <w:trHeight w:hRule="exact" w:val="330"/>
        </w:trPr>
        <w:tc>
          <w:tcPr>
            <w:tcW w:w="6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687BD61" w14:textId="77777777" w:rsidR="00B43388" w:rsidRPr="0066530D" w:rsidRDefault="002C3F90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66530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ОБЩЕЕ КОЛИЧЕСТВО ЧАСОВ ПО ПРОГРАММЕ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78FC91" w14:textId="77777777" w:rsidR="00B43388" w:rsidRDefault="002C3F9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34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7E27B4" w14:textId="77777777" w:rsidR="00B43388" w:rsidRDefault="002C3F9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C62D37" w14:textId="77777777" w:rsidR="00B43388" w:rsidRDefault="002C3F9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C13E2B" w14:textId="77777777" w:rsidR="00B43388" w:rsidRDefault="00B43388"/>
        </w:tc>
      </w:tr>
    </w:tbl>
    <w:p w14:paraId="0DBF8DAC" w14:textId="77777777" w:rsidR="00B43388" w:rsidRDefault="00B43388">
      <w:pPr>
        <w:autoSpaceDE w:val="0"/>
        <w:autoSpaceDN w:val="0"/>
        <w:spacing w:after="0" w:line="14" w:lineRule="exact"/>
      </w:pPr>
    </w:p>
    <w:p w14:paraId="08AAB6A3" w14:textId="77777777" w:rsidR="00B43388" w:rsidRDefault="00B43388">
      <w:pPr>
        <w:sectPr w:rsidR="00B43388">
          <w:pgSz w:w="16840" w:h="11900"/>
          <w:pgMar w:top="284" w:right="640" w:bottom="1312" w:left="666" w:header="720" w:footer="720" w:gutter="0"/>
          <w:cols w:space="720" w:equalWidth="0">
            <w:col w:w="15534" w:space="0"/>
          </w:cols>
          <w:docGrid w:linePitch="360"/>
        </w:sectPr>
      </w:pPr>
    </w:p>
    <w:p w14:paraId="182D32B4" w14:textId="77777777" w:rsidR="00B43388" w:rsidRDefault="00B43388">
      <w:pPr>
        <w:autoSpaceDE w:val="0"/>
        <w:autoSpaceDN w:val="0"/>
        <w:spacing w:after="78" w:line="220" w:lineRule="exact"/>
      </w:pPr>
    </w:p>
    <w:p w14:paraId="18FEF2AB" w14:textId="77777777" w:rsidR="00B43388" w:rsidRDefault="002C3F90">
      <w:pPr>
        <w:autoSpaceDE w:val="0"/>
        <w:autoSpaceDN w:val="0"/>
        <w:spacing w:after="140" w:line="382" w:lineRule="auto"/>
        <w:ind w:right="6768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ПОУРОЧНОЕ ПЛАНИРОВАНИЕ </w:t>
      </w:r>
      <w:r>
        <w:br/>
      </w:r>
      <w:r>
        <w:rPr>
          <w:rFonts w:ascii="Times New Roman" w:eastAsia="Times New Roman" w:hAnsi="Times New Roman"/>
          <w:b/>
          <w:color w:val="000000"/>
          <w:sz w:val="24"/>
        </w:rPr>
        <w:t>7 КЛАСС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4454"/>
        <w:gridCol w:w="732"/>
        <w:gridCol w:w="1620"/>
        <w:gridCol w:w="1668"/>
        <w:gridCol w:w="1574"/>
      </w:tblGrid>
      <w:tr w:rsidR="00B43388" w14:paraId="7C2ADED0" w14:textId="77777777">
        <w:trPr>
          <w:trHeight w:hRule="exact" w:val="492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B04458" w14:textId="77777777" w:rsidR="00B43388" w:rsidRDefault="002C3F90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4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3A9C9E" w14:textId="77777777" w:rsidR="00B43388" w:rsidRDefault="002C3F9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 урока</w:t>
            </w:r>
          </w:p>
        </w:tc>
        <w:tc>
          <w:tcPr>
            <w:tcW w:w="4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97192A" w14:textId="77777777" w:rsidR="00B43388" w:rsidRDefault="002C3F9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6AD29D6" w14:textId="77777777" w:rsidR="00B43388" w:rsidRDefault="002C3F90">
            <w:pPr>
              <w:autoSpaceDE w:val="0"/>
              <w:autoSpaceDN w:val="0"/>
              <w:spacing w:before="98" w:after="0" w:line="271" w:lineRule="auto"/>
              <w:ind w:left="72" w:right="43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Виды,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формы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контроля</w:t>
            </w:r>
          </w:p>
        </w:tc>
      </w:tr>
      <w:tr w:rsidR="00B43388" w14:paraId="1CF39C05" w14:textId="77777777" w:rsidTr="0066530D">
        <w:trPr>
          <w:trHeight w:hRule="exact" w:val="828"/>
        </w:trPr>
        <w:tc>
          <w:tcPr>
            <w:tcW w:w="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2DD3B" w14:textId="77777777" w:rsidR="00B43388" w:rsidRDefault="00B43388"/>
        </w:tc>
        <w:tc>
          <w:tcPr>
            <w:tcW w:w="4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DEA16" w14:textId="77777777" w:rsidR="00B43388" w:rsidRDefault="00B43388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DD0FB0" w14:textId="71AA8497" w:rsidR="003B2D63" w:rsidRDefault="003B2D63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b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В</w:t>
            </w:r>
            <w:r w:rsidR="002C3F90">
              <w:rPr>
                <w:rFonts w:ascii="Times New Roman" w:eastAsia="Times New Roman" w:hAnsi="Times New Roman"/>
                <w:b/>
                <w:color w:val="000000"/>
                <w:sz w:val="24"/>
              </w:rPr>
              <w:t>сего</w:t>
            </w:r>
            <w:proofErr w:type="spellEnd"/>
          </w:p>
          <w:p w14:paraId="0F6A3D0A" w14:textId="35AD88C5" w:rsidR="00B43388" w:rsidRDefault="003B2D6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lang w:val="ru-RU"/>
              </w:rPr>
              <w:t>Д/</w:t>
            </w:r>
            <w:proofErr w:type="gramStart"/>
            <w:r>
              <w:rPr>
                <w:rFonts w:ascii="Times New Roman" w:eastAsia="Times New Roman" w:hAnsi="Times New Roman"/>
                <w:b/>
                <w:color w:val="000000"/>
                <w:sz w:val="24"/>
                <w:lang w:val="ru-RU"/>
              </w:rPr>
              <w:t>З</w:t>
            </w:r>
            <w:proofErr w:type="gramEnd"/>
            <w:r w:rsidR="002C3F90"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B46373" w14:textId="77777777" w:rsidR="00B43388" w:rsidRDefault="002C3F90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58232C" w14:textId="77777777" w:rsidR="00B43388" w:rsidRDefault="002C3F90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1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A1426" w14:textId="77777777" w:rsidR="00B43388" w:rsidRDefault="00B43388"/>
        </w:tc>
      </w:tr>
      <w:tr w:rsidR="00B43388" w14:paraId="34A00920" w14:textId="777777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B537B8" w14:textId="77777777" w:rsidR="00B43388" w:rsidRDefault="002C3F9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2767C1" w14:textId="77777777" w:rsidR="00B43388" w:rsidRPr="0066530D" w:rsidRDefault="002C3F90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66530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Цели изучения курса информатики. ТБ. Информационная безопасность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C4561D" w14:textId="4BA40C93" w:rsidR="00B43388" w:rsidRDefault="002C3F9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  <w:r w:rsidR="00963592">
              <w:rPr>
                <w:rFonts w:ascii="PT Sans Caption" w:hAnsi="PT Sans Caption"/>
                <w:color w:val="111111"/>
                <w:sz w:val="18"/>
                <w:szCs w:val="18"/>
                <w:shd w:val="clear" w:color="auto" w:fill="F9F9F9"/>
              </w:rPr>
              <w:t>§1.1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28923E" w14:textId="77777777" w:rsidR="00B43388" w:rsidRDefault="002C3F9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7F2A17" w14:textId="77777777" w:rsidR="00B43388" w:rsidRDefault="002C3F9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7E9ED5" w14:textId="77777777" w:rsidR="00B43388" w:rsidRDefault="002C3F90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66530D" w:rsidRPr="0066530D" w14:paraId="7E5D3831" w14:textId="77777777" w:rsidTr="0066530D">
        <w:trPr>
          <w:trHeight w:hRule="exact" w:val="107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007F65" w14:textId="06644545" w:rsidR="0066530D" w:rsidRPr="00351477" w:rsidRDefault="00351477" w:rsidP="0066530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240814" w14:textId="742C97C4" w:rsidR="0066530D" w:rsidRPr="0066530D" w:rsidRDefault="0066530D" w:rsidP="0066530D">
            <w:pPr>
              <w:autoSpaceDE w:val="0"/>
              <w:autoSpaceDN w:val="0"/>
              <w:spacing w:before="98" w:after="0" w:line="262" w:lineRule="auto"/>
              <w:ind w:left="72" w:right="288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 w:rsidRPr="0066530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Основные компоненты компьютера и их функции. Практическая работа</w:t>
            </w:r>
            <w:r w:rsidRPr="0066530D">
              <w:rPr>
                <w:lang w:val="ru-RU"/>
              </w:rPr>
              <w:br/>
            </w:r>
            <w:r w:rsidRPr="0066530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«Компьютеры и их история»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56BE8E" w14:textId="5822E9B8" w:rsidR="0066530D" w:rsidRPr="0066530D" w:rsidRDefault="0066530D" w:rsidP="0066530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  <w:r w:rsidR="00963592">
              <w:rPr>
                <w:rFonts w:ascii="PT Sans Caption" w:hAnsi="PT Sans Caption"/>
                <w:color w:val="111111"/>
                <w:sz w:val="18"/>
                <w:szCs w:val="18"/>
                <w:shd w:val="clear" w:color="auto" w:fill="F9F9F9"/>
              </w:rPr>
              <w:t>§2.1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D93EE1" w14:textId="30901382" w:rsidR="0066530D" w:rsidRPr="0066530D" w:rsidRDefault="0066530D" w:rsidP="0066530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4E09CB" w14:textId="224931A7" w:rsidR="0066530D" w:rsidRPr="0066530D" w:rsidRDefault="0066530D" w:rsidP="0066530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DA723C" w14:textId="6D029BD2" w:rsidR="0066530D" w:rsidRPr="0066530D" w:rsidRDefault="0066530D" w:rsidP="0066530D">
            <w:pPr>
              <w:autoSpaceDE w:val="0"/>
              <w:autoSpaceDN w:val="0"/>
              <w:spacing w:before="98" w:after="0" w:line="262" w:lineRule="auto"/>
              <w:ind w:left="72" w:right="576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66530D" w:rsidRPr="0066530D" w14:paraId="548912B7" w14:textId="77777777" w:rsidTr="00FA58AA">
        <w:trPr>
          <w:trHeight w:hRule="exact" w:val="97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D0DF03" w14:textId="4FC21BB1" w:rsidR="0066530D" w:rsidRPr="0066530D" w:rsidRDefault="00351477" w:rsidP="0066530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086941" w14:textId="592D9AE6" w:rsidR="0066530D" w:rsidRPr="0066530D" w:rsidRDefault="0066530D" w:rsidP="00FA58AA">
            <w:pPr>
              <w:autoSpaceDE w:val="0"/>
              <w:autoSpaceDN w:val="0"/>
              <w:spacing w:before="98" w:after="0" w:line="262" w:lineRule="auto"/>
              <w:ind w:left="72" w:right="288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 w:rsidRPr="0066530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Персональный компьютер. Практическая работа «Устройство персонального компьютера»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BAC36C" w14:textId="0E72201E" w:rsidR="0066530D" w:rsidRPr="008128A2" w:rsidRDefault="0066530D" w:rsidP="0066530D">
            <w:pPr>
              <w:autoSpaceDE w:val="0"/>
              <w:autoSpaceDN w:val="0"/>
              <w:spacing w:before="98" w:after="0" w:line="230" w:lineRule="auto"/>
              <w:ind w:left="72"/>
              <w:rPr>
                <w:rFonts w:eastAsia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  <w:r w:rsidR="008128A2">
              <w:rPr>
                <w:rFonts w:ascii="PT Sans Caption" w:hAnsi="PT Sans Caption"/>
                <w:color w:val="111111"/>
                <w:sz w:val="18"/>
                <w:szCs w:val="18"/>
                <w:shd w:val="clear" w:color="auto" w:fill="F9F9F9"/>
              </w:rPr>
              <w:t>§2.</w:t>
            </w:r>
            <w:r w:rsidR="008128A2">
              <w:rPr>
                <w:color w:val="111111"/>
                <w:sz w:val="18"/>
                <w:szCs w:val="18"/>
                <w:shd w:val="clear" w:color="auto" w:fill="F9F9F9"/>
                <w:lang w:val="ru-RU"/>
              </w:rPr>
              <w:t>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E7D3C9" w14:textId="3C1C23E6" w:rsidR="0066530D" w:rsidRPr="0066530D" w:rsidRDefault="0066530D" w:rsidP="0066530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B49FC8" w14:textId="1E99FF08" w:rsidR="0066530D" w:rsidRPr="0066530D" w:rsidRDefault="0066530D" w:rsidP="0066530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62ACB9" w14:textId="14D98C88" w:rsidR="0066530D" w:rsidRPr="0066530D" w:rsidRDefault="0066530D" w:rsidP="0066530D">
            <w:pPr>
              <w:autoSpaceDE w:val="0"/>
              <w:autoSpaceDN w:val="0"/>
              <w:spacing w:before="98" w:after="0" w:line="262" w:lineRule="auto"/>
              <w:ind w:left="72" w:right="576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66530D" w:rsidRPr="0066530D" w14:paraId="325B2E6D" w14:textId="77777777" w:rsidTr="00FF08BE">
        <w:trPr>
          <w:trHeight w:hRule="exact" w:val="9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0BC8C5" w14:textId="64AD34E8" w:rsidR="0066530D" w:rsidRPr="0066530D" w:rsidRDefault="00351477" w:rsidP="0066530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221D6E" w14:textId="0DE7C73D" w:rsidR="0066530D" w:rsidRPr="0066530D" w:rsidRDefault="0066530D" w:rsidP="0066530D">
            <w:pPr>
              <w:autoSpaceDE w:val="0"/>
              <w:autoSpaceDN w:val="0"/>
              <w:spacing w:before="98" w:after="0" w:line="262" w:lineRule="auto"/>
              <w:ind w:left="72" w:right="288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 w:rsidRPr="0066530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Программное обеспечение компьютера. Системное программное обеспечение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D00C81" w14:textId="6146329C" w:rsidR="0066530D" w:rsidRPr="00D8350E" w:rsidRDefault="0066530D" w:rsidP="0066530D">
            <w:pPr>
              <w:autoSpaceDE w:val="0"/>
              <w:autoSpaceDN w:val="0"/>
              <w:spacing w:before="98" w:after="0" w:line="230" w:lineRule="auto"/>
              <w:ind w:left="72"/>
              <w:rPr>
                <w:rFonts w:eastAsia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  <w:r w:rsidR="00D8350E">
              <w:rPr>
                <w:rFonts w:ascii="PT Sans Caption" w:hAnsi="PT Sans Caption"/>
                <w:color w:val="111111"/>
                <w:sz w:val="18"/>
                <w:szCs w:val="18"/>
                <w:shd w:val="clear" w:color="auto" w:fill="F9F9F9"/>
              </w:rPr>
              <w:t>§2.</w:t>
            </w:r>
            <w:r w:rsidR="00D8350E">
              <w:rPr>
                <w:color w:val="111111"/>
                <w:sz w:val="18"/>
                <w:szCs w:val="18"/>
                <w:shd w:val="clear" w:color="auto" w:fill="F9F9F9"/>
                <w:lang w:val="ru-RU"/>
              </w:rPr>
              <w:t>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7CA154" w14:textId="50BA243A" w:rsidR="0066530D" w:rsidRPr="0066530D" w:rsidRDefault="0066530D" w:rsidP="0066530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7460601" w14:textId="100CA31C" w:rsidR="0066530D" w:rsidRPr="0066530D" w:rsidRDefault="0066530D" w:rsidP="0066530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61432E" w14:textId="4FDA1B13" w:rsidR="0066530D" w:rsidRPr="0066530D" w:rsidRDefault="0066530D" w:rsidP="0066530D">
            <w:pPr>
              <w:autoSpaceDE w:val="0"/>
              <w:autoSpaceDN w:val="0"/>
              <w:spacing w:before="98" w:after="0" w:line="262" w:lineRule="auto"/>
              <w:ind w:left="72" w:right="576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66530D" w:rsidRPr="0066530D" w14:paraId="44543054" w14:textId="77777777" w:rsidTr="0066530D">
        <w:trPr>
          <w:trHeight w:hRule="exact" w:val="1469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B80326" w14:textId="63D39FCA" w:rsidR="0066530D" w:rsidRPr="0066530D" w:rsidRDefault="00351477" w:rsidP="0066530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B3C244" w14:textId="77777777" w:rsidR="0066530D" w:rsidRPr="0066530D" w:rsidRDefault="0066530D" w:rsidP="0066530D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66530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Системы программирования и </w:t>
            </w:r>
            <w:r w:rsidRPr="0066530D">
              <w:rPr>
                <w:lang w:val="ru-RU"/>
              </w:rPr>
              <w:br/>
            </w:r>
            <w:r w:rsidRPr="0066530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прикладное программное обеспечение.</w:t>
            </w:r>
          </w:p>
          <w:p w14:paraId="195DB168" w14:textId="52309E64" w:rsidR="0066530D" w:rsidRPr="0066530D" w:rsidRDefault="0066530D" w:rsidP="0066530D">
            <w:pPr>
              <w:autoSpaceDE w:val="0"/>
              <w:autoSpaceDN w:val="0"/>
              <w:spacing w:before="98" w:after="0" w:line="262" w:lineRule="auto"/>
              <w:ind w:left="72" w:right="288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 w:rsidRPr="0066530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Практическая работа «Программное обеспечение компьютера»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6BAC23" w14:textId="2382DE48" w:rsidR="0066530D" w:rsidRPr="0066530D" w:rsidRDefault="0066530D" w:rsidP="0066530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  <w:r w:rsidR="00C315E2">
              <w:rPr>
                <w:rFonts w:ascii="PT Sans Caption" w:hAnsi="PT Sans Caption"/>
                <w:color w:val="111111"/>
                <w:sz w:val="18"/>
                <w:szCs w:val="18"/>
              </w:rPr>
              <w:t>§2.3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B78DE2" w14:textId="2FB11117" w:rsidR="0066530D" w:rsidRPr="0066530D" w:rsidRDefault="0066530D" w:rsidP="0066530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CB08C4" w14:textId="36E96C9B" w:rsidR="0066530D" w:rsidRPr="0066530D" w:rsidRDefault="0066530D" w:rsidP="0066530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1C3619" w14:textId="33F85A90" w:rsidR="0066530D" w:rsidRPr="0066530D" w:rsidRDefault="0066530D" w:rsidP="0066530D">
            <w:pPr>
              <w:autoSpaceDE w:val="0"/>
              <w:autoSpaceDN w:val="0"/>
              <w:spacing w:before="98" w:after="0" w:line="262" w:lineRule="auto"/>
              <w:ind w:left="72" w:right="576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66530D" w:rsidRPr="0066530D" w14:paraId="4A30E029" w14:textId="77777777" w:rsidTr="0066530D">
        <w:trPr>
          <w:trHeight w:hRule="exact" w:val="1135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4C0CCF" w14:textId="48A5FDB8" w:rsidR="0066530D" w:rsidRPr="0066530D" w:rsidRDefault="00351477" w:rsidP="0066530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944FF2" w14:textId="2E394D8D" w:rsidR="0066530D" w:rsidRPr="0066530D" w:rsidRDefault="0066530D" w:rsidP="0066530D">
            <w:pPr>
              <w:autoSpaceDE w:val="0"/>
              <w:autoSpaceDN w:val="0"/>
              <w:spacing w:before="98" w:after="0" w:line="262" w:lineRule="auto"/>
              <w:ind w:left="72" w:right="288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 w:rsidRPr="0066530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Файлы и файловые структуры. Практическая работа «Работа с объектами файловой системы»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CBBC38" w14:textId="744F33BB" w:rsidR="0066530D" w:rsidRPr="00C315E2" w:rsidRDefault="0066530D" w:rsidP="0066530D">
            <w:pPr>
              <w:autoSpaceDE w:val="0"/>
              <w:autoSpaceDN w:val="0"/>
              <w:spacing w:before="98" w:after="0" w:line="230" w:lineRule="auto"/>
              <w:ind w:left="72"/>
              <w:rPr>
                <w:rFonts w:eastAsia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  <w:r w:rsidR="00C315E2">
              <w:rPr>
                <w:rFonts w:ascii="PT Sans Caption" w:hAnsi="PT Sans Caption"/>
                <w:color w:val="111111"/>
                <w:sz w:val="18"/>
                <w:szCs w:val="18"/>
              </w:rPr>
              <w:t>§2.</w:t>
            </w:r>
            <w:r w:rsidR="00C315E2">
              <w:rPr>
                <w:color w:val="111111"/>
                <w:sz w:val="18"/>
                <w:szCs w:val="18"/>
                <w:lang w:val="ru-RU"/>
              </w:rPr>
              <w:t>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00B139" w14:textId="618D0783" w:rsidR="0066530D" w:rsidRPr="0066530D" w:rsidRDefault="0066530D" w:rsidP="0066530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69B9B5F" w14:textId="7A660886" w:rsidR="0066530D" w:rsidRPr="0066530D" w:rsidRDefault="0066530D" w:rsidP="0066530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A43FD0" w14:textId="3761F803" w:rsidR="0066530D" w:rsidRPr="0066530D" w:rsidRDefault="0066530D" w:rsidP="0066530D">
            <w:pPr>
              <w:autoSpaceDE w:val="0"/>
              <w:autoSpaceDN w:val="0"/>
              <w:spacing w:before="98" w:after="0" w:line="262" w:lineRule="auto"/>
              <w:ind w:left="72" w:right="576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66530D" w:rsidRPr="0066530D" w14:paraId="383AFBAF" w14:textId="777777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4FEE8F" w14:textId="230366EB" w:rsidR="0066530D" w:rsidRPr="0066530D" w:rsidRDefault="00351477" w:rsidP="0066530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7FAC54" w14:textId="6760F14A" w:rsidR="0066530D" w:rsidRPr="0066530D" w:rsidRDefault="0066530D" w:rsidP="0066530D">
            <w:pPr>
              <w:autoSpaceDE w:val="0"/>
              <w:autoSpaceDN w:val="0"/>
              <w:spacing w:before="98" w:after="0" w:line="262" w:lineRule="auto"/>
              <w:ind w:left="72" w:right="288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Пользовательский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интерфейс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E02FE31" w14:textId="076D0336" w:rsidR="0066530D" w:rsidRPr="00C315E2" w:rsidRDefault="0066530D" w:rsidP="0066530D">
            <w:pPr>
              <w:autoSpaceDE w:val="0"/>
              <w:autoSpaceDN w:val="0"/>
              <w:spacing w:before="98" w:after="0" w:line="230" w:lineRule="auto"/>
              <w:ind w:left="72"/>
              <w:rPr>
                <w:rFonts w:eastAsia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  <w:r w:rsidR="00C315E2">
              <w:rPr>
                <w:rFonts w:ascii="PT Sans Caption" w:hAnsi="PT Sans Caption"/>
                <w:color w:val="111111"/>
                <w:sz w:val="18"/>
                <w:szCs w:val="18"/>
              </w:rPr>
              <w:t>§2.</w:t>
            </w:r>
            <w:r w:rsidR="00C315E2">
              <w:rPr>
                <w:color w:val="111111"/>
                <w:sz w:val="18"/>
                <w:szCs w:val="18"/>
                <w:lang w:val="ru-RU"/>
              </w:rPr>
              <w:t>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DE51F3" w14:textId="4039D12B" w:rsidR="0066530D" w:rsidRPr="0066530D" w:rsidRDefault="0066530D" w:rsidP="0066530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FAC14D" w14:textId="051A329F" w:rsidR="0066530D" w:rsidRPr="0066530D" w:rsidRDefault="0066530D" w:rsidP="0066530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D681B6" w14:textId="5914A2A0" w:rsidR="0066530D" w:rsidRPr="0066530D" w:rsidRDefault="0066530D" w:rsidP="0066530D">
            <w:pPr>
              <w:autoSpaceDE w:val="0"/>
              <w:autoSpaceDN w:val="0"/>
              <w:spacing w:before="98" w:after="0" w:line="262" w:lineRule="auto"/>
              <w:ind w:left="72" w:right="576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66530D" w:rsidRPr="0066530D" w14:paraId="16CAE21F" w14:textId="777777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2A9C73" w14:textId="54900E80" w:rsidR="0066530D" w:rsidRPr="0066530D" w:rsidRDefault="00351477" w:rsidP="0066530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C0C0F1" w14:textId="0D158046" w:rsidR="0066530D" w:rsidRPr="0066530D" w:rsidRDefault="0066530D" w:rsidP="0066530D">
            <w:pPr>
              <w:autoSpaceDE w:val="0"/>
              <w:autoSpaceDN w:val="0"/>
              <w:spacing w:before="98" w:after="0" w:line="262" w:lineRule="auto"/>
              <w:ind w:left="72" w:right="288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Компьютерные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сети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B6BD3C" w14:textId="23422450" w:rsidR="0066530D" w:rsidRPr="00391223" w:rsidRDefault="0066530D" w:rsidP="0066530D">
            <w:pPr>
              <w:autoSpaceDE w:val="0"/>
              <w:autoSpaceDN w:val="0"/>
              <w:spacing w:before="98" w:after="0" w:line="230" w:lineRule="auto"/>
              <w:ind w:left="72"/>
              <w:rPr>
                <w:rFonts w:eastAsia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  <w:r w:rsidR="00391223">
              <w:rPr>
                <w:rFonts w:ascii="PT Sans Caption" w:hAnsi="PT Sans Caption"/>
                <w:color w:val="111111"/>
                <w:sz w:val="18"/>
                <w:szCs w:val="18"/>
              </w:rPr>
              <w:t>§2.</w:t>
            </w:r>
            <w:r w:rsidR="00391223">
              <w:rPr>
                <w:color w:val="111111"/>
                <w:sz w:val="18"/>
                <w:szCs w:val="18"/>
                <w:lang w:val="ru-RU"/>
              </w:rPr>
              <w:t>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867EEA" w14:textId="7BCE1616" w:rsidR="0066530D" w:rsidRPr="0066530D" w:rsidRDefault="0066530D" w:rsidP="0066530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BFA1DD" w14:textId="2C324241" w:rsidR="0066530D" w:rsidRPr="0066530D" w:rsidRDefault="0066530D" w:rsidP="0066530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B1605F" w14:textId="1F247F9F" w:rsidR="0066530D" w:rsidRPr="0066530D" w:rsidRDefault="0066530D" w:rsidP="0066530D">
            <w:pPr>
              <w:autoSpaceDE w:val="0"/>
              <w:autoSpaceDN w:val="0"/>
              <w:spacing w:before="98" w:after="0" w:line="262" w:lineRule="auto"/>
              <w:ind w:left="72" w:right="576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66530D" w:rsidRPr="0066530D" w14:paraId="5C04E920" w14:textId="77777777" w:rsidTr="0066530D">
        <w:trPr>
          <w:trHeight w:hRule="exact" w:val="1459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A0C076" w14:textId="35892921" w:rsidR="0066530D" w:rsidRPr="0066530D" w:rsidRDefault="00351477" w:rsidP="0066530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047969" w14:textId="0CE6AF7C" w:rsidR="0066530D" w:rsidRPr="0066530D" w:rsidRDefault="0066530D" w:rsidP="0066530D">
            <w:pPr>
              <w:autoSpaceDE w:val="0"/>
              <w:autoSpaceDN w:val="0"/>
              <w:spacing w:before="98" w:after="0" w:line="262" w:lineRule="auto"/>
              <w:ind w:left="72" w:right="288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 w:rsidRPr="00DA33F4">
              <w:rPr>
                <w:rFonts w:ascii="Times New Roman" w:eastAsia="Times New Roman" w:hAnsi="Times New Roman"/>
                <w:color w:val="FF0000"/>
                <w:sz w:val="24"/>
                <w:lang w:val="ru-RU"/>
              </w:rPr>
              <w:t xml:space="preserve">Обобщение и систематизация знаний и умений по теме «Компьютер как </w:t>
            </w:r>
            <w:r w:rsidRPr="00DA33F4">
              <w:rPr>
                <w:color w:val="FF0000"/>
                <w:lang w:val="ru-RU"/>
              </w:rPr>
              <w:br/>
            </w:r>
            <w:r w:rsidRPr="00DA33F4">
              <w:rPr>
                <w:rFonts w:ascii="Times New Roman" w:eastAsia="Times New Roman" w:hAnsi="Times New Roman"/>
                <w:color w:val="FF0000"/>
                <w:sz w:val="24"/>
                <w:lang w:val="ru-RU"/>
              </w:rPr>
              <w:t>универсальное устройство для работы с информацией»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B28570" w14:textId="5640BF97" w:rsidR="0066530D" w:rsidRPr="0066530D" w:rsidRDefault="0066530D" w:rsidP="0066530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B600C9" w14:textId="0D02F2FA" w:rsidR="0066530D" w:rsidRPr="0066530D" w:rsidRDefault="0066530D" w:rsidP="0066530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491CD3" w14:textId="4530229B" w:rsidR="0066530D" w:rsidRPr="0066530D" w:rsidRDefault="0066530D" w:rsidP="0066530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E3A384" w14:textId="5C0EC32E" w:rsidR="0066530D" w:rsidRPr="0066530D" w:rsidRDefault="0066530D" w:rsidP="00D8350E">
            <w:pPr>
              <w:autoSpaceDE w:val="0"/>
              <w:autoSpaceDN w:val="0"/>
              <w:spacing w:before="98" w:after="0" w:line="262" w:lineRule="auto"/>
              <w:ind w:left="72" w:right="576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</w:t>
            </w:r>
            <w:proofErr w:type="spellEnd"/>
            <w:r w:rsidR="00D8350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ь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B43388" w14:paraId="50CF57BA" w14:textId="77777777">
        <w:trPr>
          <w:trHeight w:hRule="exact" w:val="8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8AEFDB" w14:textId="595439DC" w:rsidR="00B43388" w:rsidRPr="00351477" w:rsidRDefault="00351477">
            <w:pPr>
              <w:autoSpaceDE w:val="0"/>
              <w:autoSpaceDN w:val="0"/>
              <w:spacing w:before="100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F209F97" w14:textId="77777777" w:rsidR="00B43388" w:rsidRDefault="002C3F90">
            <w:pPr>
              <w:autoSpaceDE w:val="0"/>
              <w:autoSpaceDN w:val="0"/>
              <w:spacing w:before="100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974795" w14:textId="64D29298" w:rsidR="00B43388" w:rsidRDefault="002C3F90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  <w:r w:rsidR="00D7155C">
              <w:rPr>
                <w:rFonts w:ascii="PT Sans Caption" w:hAnsi="PT Sans Caption"/>
                <w:color w:val="111111"/>
                <w:sz w:val="18"/>
                <w:szCs w:val="18"/>
                <w:shd w:val="clear" w:color="auto" w:fill="F9F9F9"/>
              </w:rPr>
              <w:t>§1.1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A21645" w14:textId="77777777" w:rsidR="00B43388" w:rsidRDefault="002C3F90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3D0132" w14:textId="77777777" w:rsidR="00B43388" w:rsidRDefault="002C3F90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63DAD7" w14:textId="77777777" w:rsidR="00B43388" w:rsidRDefault="002C3F90">
            <w:pPr>
              <w:autoSpaceDE w:val="0"/>
              <w:autoSpaceDN w:val="0"/>
              <w:spacing w:before="100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43388" w14:paraId="141881B3" w14:textId="777777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654A72" w14:textId="17ACD43B" w:rsidR="00B43388" w:rsidRPr="00351477" w:rsidRDefault="00351477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E5C304" w14:textId="77777777" w:rsidR="00B43388" w:rsidRDefault="002C3F90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7754DC" w14:textId="762A7260" w:rsidR="00B43388" w:rsidRPr="00D7155C" w:rsidRDefault="002C3F90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  <w:r w:rsidR="00D7155C">
              <w:rPr>
                <w:rFonts w:ascii="PT Sans Caption" w:hAnsi="PT Sans Caption"/>
                <w:color w:val="111111"/>
                <w:sz w:val="18"/>
                <w:szCs w:val="18"/>
                <w:shd w:val="clear" w:color="auto" w:fill="F9F9F9"/>
              </w:rPr>
              <w:t>§1.</w:t>
            </w:r>
            <w:r w:rsidR="00D7155C">
              <w:rPr>
                <w:color w:val="111111"/>
                <w:sz w:val="18"/>
                <w:szCs w:val="18"/>
                <w:shd w:val="clear" w:color="auto" w:fill="F9F9F9"/>
                <w:lang w:val="ru-RU"/>
              </w:rPr>
              <w:t>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FF3EAE" w14:textId="77777777" w:rsidR="00B43388" w:rsidRDefault="002C3F9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149358" w14:textId="77777777" w:rsidR="00B43388" w:rsidRDefault="002C3F9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6573CF" w14:textId="77777777" w:rsidR="00B43388" w:rsidRDefault="002C3F90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43388" w14:paraId="08CC96BA" w14:textId="777777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B347E08" w14:textId="754C14B6" w:rsidR="00B43388" w:rsidRPr="00351477" w:rsidRDefault="00351477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12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7D3AFC0" w14:textId="77777777" w:rsidR="00B43388" w:rsidRDefault="002C3F90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Всемирная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паутина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0A5775" w14:textId="5622AC60" w:rsidR="00B43388" w:rsidRPr="00A52009" w:rsidRDefault="002C3F90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  <w:r w:rsidR="00A52009">
              <w:rPr>
                <w:rFonts w:ascii="PT Sans Caption" w:hAnsi="PT Sans Caption"/>
                <w:color w:val="111111"/>
                <w:sz w:val="18"/>
                <w:szCs w:val="18"/>
                <w:shd w:val="clear" w:color="auto" w:fill="F9F9F9"/>
              </w:rPr>
              <w:t>§1.</w:t>
            </w:r>
            <w:r w:rsidR="00A52009">
              <w:rPr>
                <w:color w:val="111111"/>
                <w:sz w:val="18"/>
                <w:szCs w:val="18"/>
                <w:shd w:val="clear" w:color="auto" w:fill="F9F9F9"/>
                <w:lang w:val="ru-RU"/>
              </w:rPr>
              <w:t>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C9DCFA" w14:textId="77777777" w:rsidR="00B43388" w:rsidRDefault="002C3F9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2F2282" w14:textId="77777777" w:rsidR="00B43388" w:rsidRDefault="002C3F9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4BBE34" w14:textId="77777777" w:rsidR="00B43388" w:rsidRDefault="002C3F90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43388" w14:paraId="42936926" w14:textId="77777777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BF1C23" w14:textId="60395FA7" w:rsidR="00B43388" w:rsidRPr="00351477" w:rsidRDefault="00351477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lastRenderedPageBreak/>
              <w:t>13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A737E4" w14:textId="77777777" w:rsidR="00B43388" w:rsidRPr="0066530D" w:rsidRDefault="002C3F90">
            <w:pPr>
              <w:autoSpaceDE w:val="0"/>
              <w:autoSpaceDN w:val="0"/>
              <w:spacing w:before="98" w:after="0" w:line="271" w:lineRule="auto"/>
              <w:ind w:left="72" w:right="720"/>
              <w:rPr>
                <w:lang w:val="ru-RU"/>
              </w:rPr>
            </w:pPr>
            <w:r w:rsidRPr="0066530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Всемирная паутина.  Практическая работа «Поиск информации в сети Интернет»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18031C" w14:textId="7B148768" w:rsidR="00B43388" w:rsidRPr="00A52009" w:rsidRDefault="002C3F90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  <w:r w:rsidR="00A52009">
              <w:rPr>
                <w:rFonts w:ascii="PT Sans Caption" w:hAnsi="PT Sans Caption"/>
                <w:color w:val="111111"/>
                <w:sz w:val="18"/>
                <w:szCs w:val="18"/>
                <w:shd w:val="clear" w:color="auto" w:fill="F9F9F9"/>
              </w:rPr>
              <w:t>§1.</w:t>
            </w:r>
            <w:r w:rsidR="00A52009">
              <w:rPr>
                <w:color w:val="111111"/>
                <w:sz w:val="18"/>
                <w:szCs w:val="18"/>
                <w:shd w:val="clear" w:color="auto" w:fill="F9F9F9"/>
                <w:lang w:val="ru-RU"/>
              </w:rPr>
              <w:t>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3C4ED7" w14:textId="77777777" w:rsidR="00B43388" w:rsidRDefault="002C3F9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A9901B" w14:textId="77777777" w:rsidR="00B43388" w:rsidRDefault="002C3F9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0A3B58" w14:textId="77777777" w:rsidR="00B43388" w:rsidRDefault="002C3F90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B43388" w14:paraId="75919E3C" w14:textId="777777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35A9E7" w14:textId="3AD4C6DF" w:rsidR="00B43388" w:rsidRPr="00351477" w:rsidRDefault="00351477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14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C3C741" w14:textId="77777777" w:rsidR="00B43388" w:rsidRDefault="002C3F90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знаковые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BFD543" w14:textId="09D42AE0" w:rsidR="00B43388" w:rsidRPr="00A52009" w:rsidRDefault="002C3F90" w:rsidP="00514345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  <w:r w:rsidR="00514345">
              <w:rPr>
                <w:rFonts w:ascii="PT Sans Caption" w:hAnsi="PT Sans Caption"/>
                <w:color w:val="111111"/>
                <w:sz w:val="18"/>
                <w:szCs w:val="18"/>
                <w:shd w:val="clear" w:color="auto" w:fill="F9F9F9"/>
              </w:rPr>
              <w:t>§1.</w:t>
            </w:r>
            <w:r w:rsidR="00514345">
              <w:rPr>
                <w:color w:val="111111"/>
                <w:sz w:val="18"/>
                <w:szCs w:val="18"/>
                <w:shd w:val="clear" w:color="auto" w:fill="F9F9F9"/>
                <w:lang w:val="ru-RU"/>
              </w:rPr>
              <w:t>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656493" w14:textId="77777777" w:rsidR="00B43388" w:rsidRDefault="002C3F9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D03158" w14:textId="77777777" w:rsidR="00B43388" w:rsidRDefault="002C3F9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01E3EC" w14:textId="77777777" w:rsidR="00B43388" w:rsidRDefault="002C3F90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43388" w14:paraId="638D528A" w14:textId="777777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706B44" w14:textId="5D80E161" w:rsidR="00B43388" w:rsidRPr="00351477" w:rsidRDefault="00351477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15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CFF920" w14:textId="77777777" w:rsidR="00B43388" w:rsidRPr="0066530D" w:rsidRDefault="002C3F90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66530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Естественные и формальные языки. Формы представления информации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953057" w14:textId="714F3C03" w:rsidR="00B43388" w:rsidRDefault="002C3F9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  <w:r w:rsidR="00514345">
              <w:rPr>
                <w:rFonts w:ascii="PT Sans Caption" w:hAnsi="PT Sans Caption"/>
                <w:color w:val="111111"/>
                <w:sz w:val="18"/>
                <w:szCs w:val="18"/>
                <w:shd w:val="clear" w:color="auto" w:fill="F9F9F9"/>
              </w:rPr>
              <w:t>§1.</w:t>
            </w:r>
            <w:r w:rsidR="00514345">
              <w:rPr>
                <w:color w:val="111111"/>
                <w:sz w:val="18"/>
                <w:szCs w:val="18"/>
                <w:shd w:val="clear" w:color="auto" w:fill="F9F9F9"/>
                <w:lang w:val="ru-RU"/>
              </w:rPr>
              <w:t>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6C7323" w14:textId="77777777" w:rsidR="00B43388" w:rsidRDefault="002C3F9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89F761" w14:textId="77777777" w:rsidR="00B43388" w:rsidRDefault="002C3F9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E43336" w14:textId="77777777" w:rsidR="00B43388" w:rsidRDefault="002C3F90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43388" w14:paraId="473B5EEA" w14:textId="777777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FA4739D" w14:textId="7B0B43C9" w:rsidR="00B43388" w:rsidRPr="00351477" w:rsidRDefault="00351477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16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F43510" w14:textId="77777777" w:rsidR="00B43388" w:rsidRDefault="002C3F90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Двоичное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кодирование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A4774A" w14:textId="534BC2C1" w:rsidR="00B43388" w:rsidRDefault="002C3F9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  <w:r w:rsidR="00514345">
              <w:rPr>
                <w:rFonts w:ascii="PT Sans Caption" w:hAnsi="PT Sans Caption"/>
                <w:color w:val="111111"/>
                <w:sz w:val="18"/>
                <w:szCs w:val="18"/>
                <w:shd w:val="clear" w:color="auto" w:fill="F9F9F9"/>
              </w:rPr>
              <w:t>§1.</w:t>
            </w:r>
            <w:r w:rsidR="00514345">
              <w:rPr>
                <w:color w:val="111111"/>
                <w:sz w:val="18"/>
                <w:szCs w:val="18"/>
                <w:shd w:val="clear" w:color="auto" w:fill="F9F9F9"/>
                <w:lang w:val="ru-RU"/>
              </w:rPr>
              <w:t>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810881" w14:textId="77777777" w:rsidR="00B43388" w:rsidRDefault="002C3F9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3026A9" w14:textId="77777777" w:rsidR="00B43388" w:rsidRDefault="002C3F9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480D84" w14:textId="77777777" w:rsidR="00B43388" w:rsidRDefault="002C3F90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43388" w14:paraId="0EFDBC09" w14:textId="777777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B5084E" w14:textId="2A62CDAF" w:rsidR="00B43388" w:rsidRPr="00351477" w:rsidRDefault="00351477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17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0C753E" w14:textId="77777777" w:rsidR="00B43388" w:rsidRDefault="002C3F90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Измерение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FAD4B8" w14:textId="1AADFB1E" w:rsidR="00B43388" w:rsidRPr="00A52009" w:rsidRDefault="002C3F90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  <w:r w:rsidR="00A52009">
              <w:rPr>
                <w:rFonts w:ascii="PT Sans Caption" w:hAnsi="PT Sans Caption"/>
                <w:color w:val="111111"/>
                <w:sz w:val="18"/>
                <w:szCs w:val="18"/>
                <w:shd w:val="clear" w:color="auto" w:fill="F9F9F9"/>
              </w:rPr>
              <w:t>§1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BF60CC" w14:textId="77777777" w:rsidR="00B43388" w:rsidRDefault="002C3F9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F156AA" w14:textId="77777777" w:rsidR="00B43388" w:rsidRDefault="002C3F9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968875" w14:textId="77777777" w:rsidR="00B43388" w:rsidRDefault="002C3F90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43388" w14:paraId="2980EA77" w14:textId="777777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235C58" w14:textId="108C6AF9" w:rsidR="00B43388" w:rsidRPr="00351477" w:rsidRDefault="00351477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18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9A62D9" w14:textId="77777777" w:rsidR="00B43388" w:rsidRDefault="002C3F90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Единицы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измерения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CF1897" w14:textId="4758F9D1" w:rsidR="00B43388" w:rsidRPr="00A52009" w:rsidRDefault="002C3F90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  <w:r w:rsidR="00A52009">
              <w:rPr>
                <w:rFonts w:ascii="PT Sans Caption" w:hAnsi="PT Sans Caption"/>
                <w:color w:val="111111"/>
                <w:sz w:val="18"/>
                <w:szCs w:val="18"/>
                <w:shd w:val="clear" w:color="auto" w:fill="F9F9F9"/>
              </w:rPr>
              <w:t>§1.</w:t>
            </w:r>
            <w:r w:rsidR="00A52009">
              <w:rPr>
                <w:color w:val="111111"/>
                <w:sz w:val="18"/>
                <w:szCs w:val="18"/>
                <w:shd w:val="clear" w:color="auto" w:fill="F9F9F9"/>
                <w:lang w:val="ru-RU"/>
              </w:rPr>
              <w:t>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EF3910" w14:textId="77777777" w:rsidR="00B43388" w:rsidRDefault="002C3F9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6CFD57" w14:textId="77777777" w:rsidR="00B43388" w:rsidRDefault="002C3F9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3FED57" w14:textId="77777777" w:rsidR="00B43388" w:rsidRDefault="002C3F90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B43388" w14:paraId="2BB9F337" w14:textId="77777777" w:rsidTr="00FF08BE">
        <w:trPr>
          <w:trHeight w:hRule="exact" w:val="1357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AF9220" w14:textId="607F7688" w:rsidR="00B43388" w:rsidRPr="00351477" w:rsidRDefault="00351477">
            <w:pPr>
              <w:autoSpaceDE w:val="0"/>
              <w:autoSpaceDN w:val="0"/>
              <w:spacing w:before="100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19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85A69F" w14:textId="77777777" w:rsidR="00B43388" w:rsidRPr="0066530D" w:rsidRDefault="002C3F90">
            <w:pPr>
              <w:autoSpaceDE w:val="0"/>
              <w:autoSpaceDN w:val="0"/>
              <w:spacing w:before="100" w:after="0" w:line="271" w:lineRule="auto"/>
              <w:ind w:left="72" w:right="288"/>
              <w:rPr>
                <w:lang w:val="ru-RU"/>
              </w:rPr>
            </w:pPr>
            <w:r w:rsidRPr="00DA33F4">
              <w:rPr>
                <w:rFonts w:ascii="Times New Roman" w:eastAsia="Times New Roman" w:hAnsi="Times New Roman"/>
                <w:color w:val="FF0000"/>
                <w:sz w:val="24"/>
                <w:lang w:val="ru-RU"/>
              </w:rPr>
              <w:t xml:space="preserve">Обобщение и систематизация знаний и умений по теме «Информация и </w:t>
            </w:r>
            <w:r w:rsidRPr="00DA33F4">
              <w:rPr>
                <w:color w:val="FF0000"/>
                <w:lang w:val="ru-RU"/>
              </w:rPr>
              <w:br/>
            </w:r>
            <w:r w:rsidRPr="00DA33F4">
              <w:rPr>
                <w:rFonts w:ascii="Times New Roman" w:eastAsia="Times New Roman" w:hAnsi="Times New Roman"/>
                <w:color w:val="FF0000"/>
                <w:sz w:val="24"/>
                <w:lang w:val="ru-RU"/>
              </w:rPr>
              <w:t>информационные процессы»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56092A" w14:textId="77777777" w:rsidR="00B43388" w:rsidRDefault="002C3F90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AA5D36" w14:textId="77777777" w:rsidR="00B43388" w:rsidRDefault="002C3F90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C6A900" w14:textId="77777777" w:rsidR="00B43388" w:rsidRDefault="002C3F90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4E2A50" w14:textId="77777777" w:rsidR="00B43388" w:rsidRDefault="002C3F90">
            <w:pPr>
              <w:autoSpaceDE w:val="0"/>
              <w:autoSpaceDN w:val="0"/>
              <w:spacing w:before="100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B43388" w14:paraId="61AC330F" w14:textId="777777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E7DB15" w14:textId="77777777" w:rsidR="00B43388" w:rsidRDefault="002C3F9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CCB0F0" w14:textId="77777777" w:rsidR="00B43388" w:rsidRPr="0066530D" w:rsidRDefault="002C3F90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66530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Формирование изображения на экране монитора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ACA7C7" w14:textId="0ED0E070" w:rsidR="00B43388" w:rsidRDefault="002C3F9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  <w:r w:rsidR="00D05D75">
              <w:rPr>
                <w:rFonts w:ascii="PT Sans Caption" w:hAnsi="PT Sans Caption"/>
                <w:color w:val="000000"/>
                <w:sz w:val="23"/>
                <w:szCs w:val="23"/>
                <w:shd w:val="clear" w:color="auto" w:fill="FFFFFF"/>
              </w:rPr>
              <w:t>§3.1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AD46CD" w14:textId="77777777" w:rsidR="00B43388" w:rsidRDefault="002C3F9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81E138" w14:textId="77777777" w:rsidR="00B43388" w:rsidRDefault="002C3F9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A9E469" w14:textId="77777777" w:rsidR="00B43388" w:rsidRDefault="002C3F90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43388" w14:paraId="7FE78270" w14:textId="77777777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62FB904" w14:textId="77777777" w:rsidR="00B43388" w:rsidRDefault="002C3F9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D99DE1" w14:textId="77777777" w:rsidR="00B43388" w:rsidRPr="0066530D" w:rsidRDefault="002C3F90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66530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Компьютерная графика. Практическая работа «Обработка и создание растровых изображений»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8A88E5" w14:textId="010B8314" w:rsidR="00B43388" w:rsidRPr="00D05D75" w:rsidRDefault="002C3F90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  <w:r w:rsidR="00D05D75">
              <w:rPr>
                <w:rFonts w:ascii="PT Sans Caption" w:hAnsi="PT Sans Caption"/>
                <w:color w:val="000000"/>
                <w:sz w:val="23"/>
                <w:szCs w:val="23"/>
                <w:shd w:val="clear" w:color="auto" w:fill="FFFFFF"/>
              </w:rPr>
              <w:t>§3.</w:t>
            </w:r>
            <w:r w:rsidR="00D05D75">
              <w:rPr>
                <w:color w:val="000000"/>
                <w:sz w:val="23"/>
                <w:szCs w:val="23"/>
                <w:shd w:val="clear" w:color="auto" w:fill="FFFFFF"/>
                <w:lang w:val="ru-RU"/>
              </w:rPr>
              <w:t>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B28FF6" w14:textId="77777777" w:rsidR="00B43388" w:rsidRDefault="002C3F9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4990E2" w14:textId="77777777" w:rsidR="00B43388" w:rsidRDefault="002C3F9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47F0A3" w14:textId="77777777" w:rsidR="00B43388" w:rsidRDefault="002C3F90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B43388" w14:paraId="76A6A8B6" w14:textId="77777777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841219" w14:textId="77777777" w:rsidR="00B43388" w:rsidRDefault="002C3F9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8B73C66" w14:textId="77777777" w:rsidR="00B43388" w:rsidRPr="0066530D" w:rsidRDefault="002C3F90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66530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Создание графических изображений.</w:t>
            </w:r>
          </w:p>
          <w:p w14:paraId="6894DD82" w14:textId="77777777" w:rsidR="00B43388" w:rsidRPr="0066530D" w:rsidRDefault="002C3F90">
            <w:pPr>
              <w:autoSpaceDE w:val="0"/>
              <w:autoSpaceDN w:val="0"/>
              <w:spacing w:before="70" w:after="0" w:line="271" w:lineRule="auto"/>
              <w:ind w:left="72" w:right="720"/>
              <w:rPr>
                <w:lang w:val="ru-RU"/>
              </w:rPr>
            </w:pPr>
            <w:r w:rsidRPr="0066530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Практическая работа «Создание векторных изображений» /</w:t>
            </w:r>
            <w:r w:rsidRPr="0066530D">
              <w:rPr>
                <w:lang w:val="ru-RU"/>
              </w:rPr>
              <w:br/>
            </w:r>
            <w:r w:rsidRPr="0066530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«Программирование изображений»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02B6DE" w14:textId="7A749E3A" w:rsidR="00B43388" w:rsidRPr="00514345" w:rsidRDefault="002C3F90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  <w:r w:rsidR="00514345">
              <w:rPr>
                <w:rFonts w:ascii="PT Sans Caption" w:hAnsi="PT Sans Caption"/>
                <w:color w:val="111111"/>
                <w:sz w:val="18"/>
                <w:szCs w:val="18"/>
                <w:shd w:val="clear" w:color="auto" w:fill="F9F9F9"/>
              </w:rPr>
              <w:t>§</w:t>
            </w:r>
            <w:r w:rsidR="00514345">
              <w:rPr>
                <w:color w:val="111111"/>
                <w:sz w:val="18"/>
                <w:szCs w:val="18"/>
                <w:shd w:val="clear" w:color="auto" w:fill="F9F9F9"/>
                <w:lang w:val="ru-RU"/>
              </w:rPr>
              <w:t>3.3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2E390B" w14:textId="77777777" w:rsidR="00B43388" w:rsidRDefault="002C3F9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4F1F07" w14:textId="77777777" w:rsidR="00B43388" w:rsidRDefault="002C3F9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664D0D" w14:textId="77777777" w:rsidR="00B43388" w:rsidRDefault="002C3F90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B43388" w14:paraId="54562D4D" w14:textId="77777777">
        <w:trPr>
          <w:trHeight w:hRule="exact" w:val="116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A348C6" w14:textId="77777777" w:rsidR="00B43388" w:rsidRDefault="002C3F9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2BBB1A" w14:textId="77777777" w:rsidR="00B43388" w:rsidRPr="0066530D" w:rsidRDefault="002C3F90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66530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Обобщение и систематизация знаний и умений по теме «Обработка графической информации»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B5D94C" w14:textId="77777777" w:rsidR="00B43388" w:rsidRDefault="002C3F9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5DEE09" w14:textId="77777777" w:rsidR="00B43388" w:rsidRDefault="002C3F9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81964E" w14:textId="77777777" w:rsidR="00B43388" w:rsidRDefault="002C3F9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6FE94F" w14:textId="77777777" w:rsidR="00B43388" w:rsidRDefault="002C3F90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B43388" w14:paraId="461BC61D" w14:textId="777777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14C642" w14:textId="77777777" w:rsidR="00B43388" w:rsidRDefault="002C3F90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0678F0" w14:textId="77777777" w:rsidR="00B43388" w:rsidRPr="0066530D" w:rsidRDefault="002C3F90">
            <w:pPr>
              <w:autoSpaceDE w:val="0"/>
              <w:autoSpaceDN w:val="0"/>
              <w:spacing w:before="100" w:after="0" w:line="262" w:lineRule="auto"/>
              <w:ind w:left="72" w:right="288"/>
              <w:rPr>
                <w:lang w:val="ru-RU"/>
              </w:rPr>
            </w:pPr>
            <w:r w:rsidRPr="0066530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Текстовые документы и технологии их создания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5A7A68" w14:textId="797E5285" w:rsidR="00B43388" w:rsidRDefault="002C3F90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  <w:r w:rsidR="00D05D75">
              <w:rPr>
                <w:rFonts w:ascii="PT Sans Caption" w:hAnsi="PT Sans Caption"/>
                <w:color w:val="000000"/>
                <w:sz w:val="23"/>
                <w:szCs w:val="23"/>
                <w:shd w:val="clear" w:color="auto" w:fill="FFFFFF"/>
              </w:rPr>
              <w:t>§4.1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16E549" w14:textId="77777777" w:rsidR="00B43388" w:rsidRDefault="002C3F90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6704F4" w14:textId="77777777" w:rsidR="00B43388" w:rsidRDefault="002C3F90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35B98A" w14:textId="77777777" w:rsidR="00B43388" w:rsidRDefault="002C3F90">
            <w:pPr>
              <w:autoSpaceDE w:val="0"/>
              <w:autoSpaceDN w:val="0"/>
              <w:spacing w:before="100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43388" w14:paraId="4C7FED73" w14:textId="77777777" w:rsidTr="00506E1C">
        <w:trPr>
          <w:trHeight w:hRule="exact" w:val="1327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8C1E5A" w14:textId="77777777" w:rsidR="00B43388" w:rsidRDefault="002C3F9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75380A" w14:textId="77777777" w:rsidR="00B43388" w:rsidRPr="0066530D" w:rsidRDefault="002C3F90">
            <w:pPr>
              <w:autoSpaceDE w:val="0"/>
              <w:autoSpaceDN w:val="0"/>
              <w:spacing w:before="98" w:after="0" w:line="271" w:lineRule="auto"/>
              <w:ind w:left="72" w:right="720"/>
              <w:rPr>
                <w:lang w:val="ru-RU"/>
              </w:rPr>
            </w:pPr>
            <w:r w:rsidRPr="0066530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Создание текстовых документов на компьютере. Практическая </w:t>
            </w:r>
            <w:proofErr w:type="spellStart"/>
            <w:r w:rsidRPr="0066530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работа</w:t>
            </w:r>
            <w:proofErr w:type="gramStart"/>
            <w:r w:rsidRPr="0066530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«С</w:t>
            </w:r>
            <w:proofErr w:type="gramEnd"/>
            <w:r w:rsidRPr="0066530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оздание</w:t>
            </w:r>
            <w:proofErr w:type="spellEnd"/>
            <w:r w:rsidRPr="0066530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текстовых документов»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F3AD33" w14:textId="69DC17E9" w:rsidR="00B43388" w:rsidRPr="00D05D75" w:rsidRDefault="002C3F90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  <w:r w:rsidR="00D05D75">
              <w:rPr>
                <w:rFonts w:ascii="PT Sans Caption" w:hAnsi="PT Sans Caption"/>
                <w:color w:val="000000"/>
                <w:sz w:val="23"/>
                <w:szCs w:val="23"/>
                <w:shd w:val="clear" w:color="auto" w:fill="FFFFFF"/>
              </w:rPr>
              <w:t>§4.</w:t>
            </w:r>
            <w:r w:rsidR="00D05D75">
              <w:rPr>
                <w:color w:val="000000"/>
                <w:sz w:val="23"/>
                <w:szCs w:val="23"/>
                <w:shd w:val="clear" w:color="auto" w:fill="FFFFFF"/>
                <w:lang w:val="ru-RU"/>
              </w:rPr>
              <w:t>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486801" w14:textId="77777777" w:rsidR="00B43388" w:rsidRDefault="002C3F9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CAA61C" w14:textId="77777777" w:rsidR="00B43388" w:rsidRDefault="002C3F9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535F68" w14:textId="77777777" w:rsidR="00B43388" w:rsidRDefault="002C3F90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B43388" w14:paraId="279489C2" w14:textId="77777777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C5385B" w14:textId="77777777" w:rsidR="00B43388" w:rsidRDefault="002C3F9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0FE442" w14:textId="77777777" w:rsidR="00B43388" w:rsidRPr="0066530D" w:rsidRDefault="002C3F90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66530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Форматирование текста. Практическая работа «Создание текстовых </w:t>
            </w:r>
            <w:r w:rsidRPr="0066530D">
              <w:rPr>
                <w:lang w:val="ru-RU"/>
              </w:rPr>
              <w:br/>
            </w:r>
            <w:r w:rsidRPr="0066530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документов»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B492B7" w14:textId="2CF0054D" w:rsidR="00B43388" w:rsidRPr="00D05D75" w:rsidRDefault="002C3F90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  <w:r w:rsidR="00D05D75">
              <w:rPr>
                <w:rFonts w:ascii="PT Sans Caption" w:hAnsi="PT Sans Caption"/>
                <w:color w:val="000000"/>
                <w:sz w:val="23"/>
                <w:szCs w:val="23"/>
                <w:shd w:val="clear" w:color="auto" w:fill="FFFFFF"/>
              </w:rPr>
              <w:t>§4.</w:t>
            </w:r>
            <w:r w:rsidR="00D05D75">
              <w:rPr>
                <w:color w:val="000000"/>
                <w:sz w:val="23"/>
                <w:szCs w:val="23"/>
                <w:shd w:val="clear" w:color="auto" w:fill="FFFFFF"/>
                <w:lang w:val="ru-RU"/>
              </w:rPr>
              <w:t>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6D4F0C" w14:textId="77777777" w:rsidR="00B43388" w:rsidRDefault="002C3F9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7E4DA8" w14:textId="77777777" w:rsidR="00B43388" w:rsidRDefault="002C3F9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761F1E" w14:textId="77777777" w:rsidR="00B43388" w:rsidRDefault="002C3F90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B43388" w14:paraId="39FE295E" w14:textId="77777777">
        <w:trPr>
          <w:trHeight w:hRule="exact" w:val="114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759260" w14:textId="77777777" w:rsidR="00B43388" w:rsidRDefault="002C3F9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7D1783" w14:textId="77777777" w:rsidR="00B43388" w:rsidRPr="0066530D" w:rsidRDefault="002C3F90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66530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Визуализация информации в текстовых документах. Практическая работа</w:t>
            </w:r>
            <w:r w:rsidRPr="0066530D">
              <w:rPr>
                <w:lang w:val="ru-RU"/>
              </w:rPr>
              <w:br/>
            </w:r>
            <w:r w:rsidRPr="0066530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«Создание текстовых документов»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FBBDA0" w14:textId="4C00CDC2" w:rsidR="00B43388" w:rsidRDefault="002C3F9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  <w:r w:rsidR="00CC6487">
              <w:rPr>
                <w:rFonts w:ascii="PT Sans Caption" w:hAnsi="PT Sans Caption"/>
                <w:color w:val="000000"/>
                <w:sz w:val="23"/>
                <w:szCs w:val="23"/>
                <w:shd w:val="clear" w:color="auto" w:fill="FFFFFF"/>
              </w:rPr>
              <w:t>§4.</w:t>
            </w:r>
            <w:r w:rsidR="00CC6487">
              <w:rPr>
                <w:color w:val="000000"/>
                <w:sz w:val="23"/>
                <w:szCs w:val="23"/>
                <w:shd w:val="clear" w:color="auto" w:fill="FFFFFF"/>
                <w:lang w:val="ru-RU"/>
              </w:rPr>
              <w:t>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A69671" w14:textId="77777777" w:rsidR="00B43388" w:rsidRDefault="002C3F9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E6356F" w14:textId="77777777" w:rsidR="00B43388" w:rsidRDefault="002C3F9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9CA8A1" w14:textId="77777777" w:rsidR="00B43388" w:rsidRDefault="002C3F90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</w:tbl>
    <w:p w14:paraId="6685BECF" w14:textId="77777777" w:rsidR="00B43388" w:rsidRDefault="00B43388">
      <w:pPr>
        <w:autoSpaceDE w:val="0"/>
        <w:autoSpaceDN w:val="0"/>
        <w:spacing w:after="0" w:line="14" w:lineRule="exact"/>
      </w:pPr>
    </w:p>
    <w:p w14:paraId="33F5E5DD" w14:textId="77777777" w:rsidR="00B43388" w:rsidRDefault="00B43388">
      <w:pPr>
        <w:sectPr w:rsidR="00B43388">
          <w:pgSz w:w="11900" w:h="16840"/>
          <w:pgMar w:top="284" w:right="650" w:bottom="730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7B8020E1" w14:textId="77777777" w:rsidR="00B43388" w:rsidRDefault="00B43388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4454"/>
        <w:gridCol w:w="732"/>
        <w:gridCol w:w="1620"/>
        <w:gridCol w:w="1668"/>
        <w:gridCol w:w="1574"/>
      </w:tblGrid>
      <w:tr w:rsidR="00B43388" w14:paraId="7E08F6DB" w14:textId="77777777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7A5085" w14:textId="77777777" w:rsidR="00B43388" w:rsidRDefault="002C3F9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6FF706" w14:textId="77777777" w:rsidR="00B43388" w:rsidRPr="0066530D" w:rsidRDefault="002C3F90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66530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Распознавание текста и системы </w:t>
            </w:r>
            <w:r w:rsidRPr="0066530D">
              <w:rPr>
                <w:lang w:val="ru-RU"/>
              </w:rPr>
              <w:br/>
            </w:r>
            <w:r w:rsidRPr="0066530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компьютерного перевода. Практическая работа «Компьютерный перевод текста»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6492FF" w14:textId="797274AF" w:rsidR="00B43388" w:rsidRDefault="002C3F9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  <w:r w:rsidR="00325A89">
              <w:rPr>
                <w:rFonts w:ascii="PT Sans Caption" w:hAnsi="PT Sans Caption"/>
                <w:color w:val="000000"/>
                <w:sz w:val="23"/>
                <w:szCs w:val="23"/>
                <w:shd w:val="clear" w:color="auto" w:fill="FFFFFF"/>
              </w:rPr>
              <w:t>§4.</w:t>
            </w:r>
            <w:r w:rsidR="00325A89">
              <w:rPr>
                <w:color w:val="000000"/>
                <w:sz w:val="23"/>
                <w:szCs w:val="23"/>
                <w:shd w:val="clear" w:color="auto" w:fill="FFFFFF"/>
                <w:lang w:val="ru-RU"/>
              </w:rPr>
              <w:t>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68171A" w14:textId="77777777" w:rsidR="00B43388" w:rsidRDefault="002C3F9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4B31D0" w14:textId="77777777" w:rsidR="00B43388" w:rsidRDefault="002C3F9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C2CB95" w14:textId="77777777" w:rsidR="00B43388" w:rsidRDefault="002C3F90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B43388" w14:paraId="6AADD57C" w14:textId="77777777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8F326B2" w14:textId="77777777" w:rsidR="00B43388" w:rsidRDefault="002C3F9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204D4F" w14:textId="77777777" w:rsidR="00B43388" w:rsidRPr="0066530D" w:rsidRDefault="002C3F90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DA33F4">
              <w:rPr>
                <w:rFonts w:ascii="Times New Roman" w:eastAsia="Times New Roman" w:hAnsi="Times New Roman"/>
                <w:color w:val="FF0000"/>
                <w:sz w:val="24"/>
                <w:lang w:val="ru-RU"/>
              </w:rPr>
              <w:t xml:space="preserve">Оценка количественных параметров </w:t>
            </w:r>
            <w:r w:rsidRPr="00DA33F4">
              <w:rPr>
                <w:color w:val="FF0000"/>
                <w:lang w:val="ru-RU"/>
              </w:rPr>
              <w:br/>
            </w:r>
            <w:r w:rsidRPr="00DA33F4">
              <w:rPr>
                <w:rFonts w:ascii="Times New Roman" w:eastAsia="Times New Roman" w:hAnsi="Times New Roman"/>
                <w:color w:val="FF0000"/>
                <w:sz w:val="24"/>
                <w:lang w:val="ru-RU"/>
              </w:rPr>
              <w:t xml:space="preserve">текстовых документов. Обобщение и систематизация знаний и умений по </w:t>
            </w:r>
            <w:proofErr w:type="spellStart"/>
            <w:r w:rsidRPr="00DA33F4">
              <w:rPr>
                <w:rFonts w:ascii="Times New Roman" w:eastAsia="Times New Roman" w:hAnsi="Times New Roman"/>
                <w:color w:val="FF0000"/>
                <w:sz w:val="24"/>
                <w:lang w:val="ru-RU"/>
              </w:rPr>
              <w:t>теме</w:t>
            </w:r>
            <w:proofErr w:type="gramStart"/>
            <w:r w:rsidRPr="00DA33F4">
              <w:rPr>
                <w:rFonts w:ascii="Times New Roman" w:eastAsia="Times New Roman" w:hAnsi="Times New Roman"/>
                <w:color w:val="FF0000"/>
                <w:sz w:val="24"/>
                <w:lang w:val="ru-RU"/>
              </w:rPr>
              <w:t>«О</w:t>
            </w:r>
            <w:proofErr w:type="gramEnd"/>
            <w:r w:rsidRPr="00DA33F4">
              <w:rPr>
                <w:rFonts w:ascii="Times New Roman" w:eastAsia="Times New Roman" w:hAnsi="Times New Roman"/>
                <w:color w:val="FF0000"/>
                <w:sz w:val="24"/>
                <w:lang w:val="ru-RU"/>
              </w:rPr>
              <w:t>бработка</w:t>
            </w:r>
            <w:proofErr w:type="spellEnd"/>
            <w:r w:rsidRPr="00DA33F4">
              <w:rPr>
                <w:rFonts w:ascii="Times New Roman" w:eastAsia="Times New Roman" w:hAnsi="Times New Roman"/>
                <w:color w:val="FF0000"/>
                <w:sz w:val="24"/>
                <w:lang w:val="ru-RU"/>
              </w:rPr>
              <w:t xml:space="preserve"> текстовой информации»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42B6F3" w14:textId="52C47463" w:rsidR="00B43388" w:rsidRDefault="002C3F9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  <w:r w:rsidR="00325A89">
              <w:rPr>
                <w:rFonts w:ascii="PT Sans Caption" w:hAnsi="PT Sans Caption"/>
                <w:color w:val="000000"/>
                <w:sz w:val="23"/>
                <w:szCs w:val="23"/>
                <w:shd w:val="clear" w:color="auto" w:fill="FFFFFF"/>
              </w:rPr>
              <w:t>§4.</w:t>
            </w:r>
            <w:r w:rsidR="00325A89">
              <w:rPr>
                <w:color w:val="000000"/>
                <w:sz w:val="23"/>
                <w:szCs w:val="23"/>
                <w:shd w:val="clear" w:color="auto" w:fill="FFFFFF"/>
                <w:lang w:val="ru-RU"/>
              </w:rPr>
              <w:t>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F716DA8" w14:textId="77777777" w:rsidR="00B43388" w:rsidRDefault="002C3F9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8896A7" w14:textId="77777777" w:rsidR="00B43388" w:rsidRDefault="002C3F9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086F96" w14:textId="77777777" w:rsidR="00B43388" w:rsidRDefault="002C3F90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B43388" w14:paraId="111EFB2B" w14:textId="77777777">
        <w:trPr>
          <w:trHeight w:hRule="exact" w:val="8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E3E9F6" w14:textId="77777777" w:rsidR="00B43388" w:rsidRDefault="002C3F9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935C22" w14:textId="77777777" w:rsidR="00B43388" w:rsidRDefault="002C3F9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Технология мультимедиа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424F0E" w14:textId="3B8A819E" w:rsidR="00B43388" w:rsidRDefault="002C3F9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  <w:r w:rsidR="00D05D75">
              <w:rPr>
                <w:rFonts w:ascii="PT Sans Caption" w:hAnsi="PT Sans Caption"/>
                <w:color w:val="000000"/>
                <w:sz w:val="23"/>
                <w:szCs w:val="23"/>
                <w:shd w:val="clear" w:color="auto" w:fill="FFFFFF"/>
              </w:rPr>
              <w:t>§</w:t>
            </w:r>
            <w:r w:rsidR="00D05D75">
              <w:rPr>
                <w:color w:val="000000"/>
                <w:sz w:val="23"/>
                <w:szCs w:val="23"/>
                <w:shd w:val="clear" w:color="auto" w:fill="FFFFFF"/>
              </w:rPr>
              <w:t>5</w:t>
            </w:r>
            <w:r w:rsidR="00D05D75">
              <w:rPr>
                <w:rFonts w:ascii="PT Sans Caption" w:hAnsi="PT Sans Caption"/>
                <w:color w:val="000000"/>
                <w:sz w:val="23"/>
                <w:szCs w:val="23"/>
                <w:shd w:val="clear" w:color="auto" w:fill="FFFFFF"/>
              </w:rPr>
              <w:t>.</w:t>
            </w:r>
            <w:r w:rsidR="00D05D75">
              <w:rPr>
                <w:color w:val="000000"/>
                <w:sz w:val="23"/>
                <w:szCs w:val="23"/>
                <w:shd w:val="clear" w:color="auto" w:fill="FFFFFF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DFA999" w14:textId="77777777" w:rsidR="00B43388" w:rsidRDefault="002C3F9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7A206F" w14:textId="77777777" w:rsidR="00B43388" w:rsidRDefault="002C3F9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3B1199" w14:textId="77777777" w:rsidR="00B43388" w:rsidRDefault="002C3F90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43388" w14:paraId="3B0B30B7" w14:textId="777777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965944" w14:textId="77777777" w:rsidR="00B43388" w:rsidRDefault="002C3F9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EB6BD4" w14:textId="77777777" w:rsidR="00B43388" w:rsidRDefault="002C3F9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Компьютерные презентации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94940A" w14:textId="15D25FE8" w:rsidR="00B43388" w:rsidRPr="00D05D75" w:rsidRDefault="002C3F90" w:rsidP="00514345">
            <w:pPr>
              <w:pStyle w:val="a9"/>
              <w:rPr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</w:rPr>
              <w:t>1</w:t>
            </w:r>
            <w:r w:rsidR="00D05D75">
              <w:rPr>
                <w:rFonts w:ascii="PT Sans Caption" w:hAnsi="PT Sans Caption"/>
                <w:shd w:val="clear" w:color="auto" w:fill="FFFFFF"/>
              </w:rPr>
              <w:t>§</w:t>
            </w:r>
            <w:r w:rsidR="00D05D75">
              <w:rPr>
                <w:shd w:val="clear" w:color="auto" w:fill="FFFFFF"/>
              </w:rPr>
              <w:t>5</w:t>
            </w:r>
            <w:r w:rsidR="00D05D75">
              <w:rPr>
                <w:rFonts w:ascii="PT Sans Caption" w:hAnsi="PT Sans Caption"/>
                <w:shd w:val="clear" w:color="auto" w:fill="FFFFFF"/>
              </w:rPr>
              <w:t>.</w:t>
            </w:r>
            <w:r w:rsidR="00D05D75">
              <w:rPr>
                <w:shd w:val="clear" w:color="auto" w:fill="FFFFFF"/>
                <w:lang w:val="ru-RU"/>
              </w:rPr>
              <w:t>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6FFE5F3" w14:textId="77777777" w:rsidR="00B43388" w:rsidRDefault="002C3F9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257C75" w14:textId="77777777" w:rsidR="00B43388" w:rsidRDefault="002C3F9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2484E5" w14:textId="77777777" w:rsidR="00B43388" w:rsidRDefault="002C3F90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43388" w14:paraId="1EE09AEB" w14:textId="77777777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58A90F" w14:textId="77777777" w:rsidR="00B43388" w:rsidRDefault="002C3F9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32.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5A705A" w14:textId="77777777" w:rsidR="00B43388" w:rsidRPr="0066530D" w:rsidRDefault="002C3F90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66530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Практическая работа «Создание </w:t>
            </w:r>
            <w:r w:rsidRPr="0066530D">
              <w:rPr>
                <w:lang w:val="ru-RU"/>
              </w:rPr>
              <w:br/>
            </w:r>
            <w:r w:rsidRPr="0066530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анимации». Обобщение и систематизация знаний и умений по теме «Мультимедиа»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95069C" w14:textId="77777777" w:rsidR="00B43388" w:rsidRDefault="002C3F9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2B6751" w14:textId="77777777" w:rsidR="00B43388" w:rsidRDefault="002C3F9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273D56" w14:textId="77777777" w:rsidR="00B43388" w:rsidRDefault="002C3F9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68B47A" w14:textId="77777777" w:rsidR="00B43388" w:rsidRDefault="002C3F90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B43388" w14:paraId="0937F179" w14:textId="777777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A3E0BF" w14:textId="77777777" w:rsidR="00B43388" w:rsidRDefault="002C3F9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33.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F1BBC8" w14:textId="77777777" w:rsidR="00B43388" w:rsidRPr="0066530D" w:rsidRDefault="002C3F90">
            <w:pPr>
              <w:autoSpaceDE w:val="0"/>
              <w:autoSpaceDN w:val="0"/>
              <w:spacing w:before="98" w:after="0" w:line="262" w:lineRule="auto"/>
              <w:ind w:right="288"/>
              <w:jc w:val="center"/>
              <w:rPr>
                <w:lang w:val="ru-RU"/>
              </w:rPr>
            </w:pPr>
            <w:r w:rsidRPr="0066530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Обобщение и систематизация знаний и умений по курсу информатики 7 класса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BDAA91" w14:textId="77777777" w:rsidR="00B43388" w:rsidRDefault="002C3F9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455E63" w14:textId="77777777" w:rsidR="00B43388" w:rsidRDefault="002C3F9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42AA0C" w14:textId="77777777" w:rsidR="00B43388" w:rsidRDefault="002C3F9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825D09" w14:textId="77777777" w:rsidR="00B43388" w:rsidRDefault="002C3F90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B43388" w14:paraId="49A2949F" w14:textId="777777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376235" w14:textId="77777777" w:rsidR="00B43388" w:rsidRDefault="002C3F9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34.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BF6E62" w14:textId="77777777" w:rsidR="00B43388" w:rsidRPr="0066530D" w:rsidRDefault="002C3F90">
            <w:pPr>
              <w:autoSpaceDE w:val="0"/>
              <w:autoSpaceDN w:val="0"/>
              <w:spacing w:before="98" w:after="0" w:line="262" w:lineRule="auto"/>
              <w:ind w:right="288"/>
              <w:jc w:val="center"/>
              <w:rPr>
                <w:lang w:val="ru-RU"/>
              </w:rPr>
            </w:pPr>
            <w:r w:rsidRPr="0066530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Обобщение и систематизация знаний и умений по курсу информатики 7 класса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FA8B5C" w14:textId="77777777" w:rsidR="00B43388" w:rsidRDefault="002C3F9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C0EF29" w14:textId="77777777" w:rsidR="00B43388" w:rsidRDefault="002C3F9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A3CE36" w14:textId="77777777" w:rsidR="00B43388" w:rsidRDefault="002C3F9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2AD10D" w14:textId="77777777" w:rsidR="00B43388" w:rsidRDefault="002C3F90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43388" w14:paraId="4C38A671" w14:textId="77777777">
        <w:trPr>
          <w:trHeight w:hRule="exact" w:val="828"/>
        </w:trPr>
        <w:tc>
          <w:tcPr>
            <w:tcW w:w="4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2C7ABD" w14:textId="77777777" w:rsidR="00B43388" w:rsidRPr="0066530D" w:rsidRDefault="002C3F90">
            <w:pPr>
              <w:autoSpaceDE w:val="0"/>
              <w:autoSpaceDN w:val="0"/>
              <w:spacing w:before="98" w:after="0" w:line="262" w:lineRule="auto"/>
              <w:ind w:left="72" w:right="1008"/>
              <w:rPr>
                <w:lang w:val="ru-RU"/>
              </w:rPr>
            </w:pPr>
            <w:r w:rsidRPr="0066530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6DA2D7" w14:textId="77777777" w:rsidR="00B43388" w:rsidRDefault="002C3F9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F0CE773" w14:textId="77777777" w:rsidR="00B43388" w:rsidRDefault="002C3F9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17FC58" w14:textId="77777777" w:rsidR="00B43388" w:rsidRDefault="002C3F9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</w:t>
            </w:r>
          </w:p>
        </w:tc>
      </w:tr>
    </w:tbl>
    <w:p w14:paraId="34561B3D" w14:textId="77777777" w:rsidR="00B43388" w:rsidRDefault="002C3F90">
      <w:pPr>
        <w:autoSpaceDE w:val="0"/>
        <w:autoSpaceDN w:val="0"/>
        <w:spacing w:before="218" w:after="14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8 КЛАСС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4382"/>
        <w:gridCol w:w="732"/>
        <w:gridCol w:w="1620"/>
        <w:gridCol w:w="1668"/>
        <w:gridCol w:w="1646"/>
      </w:tblGrid>
      <w:tr w:rsidR="00B43388" w14:paraId="6401CD1E" w14:textId="77777777">
        <w:trPr>
          <w:trHeight w:hRule="exact" w:val="492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5FB2FF" w14:textId="77777777" w:rsidR="00B43388" w:rsidRDefault="002C3F90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4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062D78D" w14:textId="77777777" w:rsidR="00B43388" w:rsidRDefault="002C3F9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 урока</w:t>
            </w:r>
          </w:p>
        </w:tc>
        <w:tc>
          <w:tcPr>
            <w:tcW w:w="4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F3F9D0" w14:textId="77777777" w:rsidR="00B43388" w:rsidRDefault="002C3F9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6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C3863E" w14:textId="77777777" w:rsidR="00B43388" w:rsidRDefault="002C3F90">
            <w:pPr>
              <w:autoSpaceDE w:val="0"/>
              <w:autoSpaceDN w:val="0"/>
              <w:spacing w:before="98" w:after="0" w:line="271" w:lineRule="auto"/>
              <w:ind w:left="72" w:right="43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Виды,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формы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контроля</w:t>
            </w:r>
          </w:p>
        </w:tc>
      </w:tr>
      <w:tr w:rsidR="00B43388" w14:paraId="2B37D96B" w14:textId="77777777">
        <w:trPr>
          <w:trHeight w:hRule="exact" w:val="828"/>
        </w:trPr>
        <w:tc>
          <w:tcPr>
            <w:tcW w:w="1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6D483" w14:textId="77777777" w:rsidR="00B43388" w:rsidRDefault="00B43388"/>
        </w:tc>
        <w:tc>
          <w:tcPr>
            <w:tcW w:w="1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36C8C" w14:textId="77777777" w:rsidR="00B43388" w:rsidRDefault="00B43388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67E3E2" w14:textId="7337EC7B" w:rsidR="006F3AC7" w:rsidRDefault="006F3AC7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b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В</w:t>
            </w:r>
            <w:r w:rsidR="002C3F90">
              <w:rPr>
                <w:rFonts w:ascii="Times New Roman" w:eastAsia="Times New Roman" w:hAnsi="Times New Roman"/>
                <w:b/>
                <w:color w:val="000000"/>
                <w:sz w:val="24"/>
              </w:rPr>
              <w:t>сего</w:t>
            </w:r>
            <w:proofErr w:type="spellEnd"/>
          </w:p>
          <w:p w14:paraId="0E58113A" w14:textId="43782F15" w:rsidR="00B43388" w:rsidRDefault="006F3A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lang w:val="ru-RU"/>
              </w:rPr>
              <w:t>Д/</w:t>
            </w:r>
            <w:proofErr w:type="gramStart"/>
            <w:r>
              <w:rPr>
                <w:rFonts w:ascii="Times New Roman" w:eastAsia="Times New Roman" w:hAnsi="Times New Roman"/>
                <w:b/>
                <w:color w:val="000000"/>
                <w:sz w:val="24"/>
                <w:lang w:val="ru-RU"/>
              </w:rPr>
              <w:t>З</w:t>
            </w:r>
            <w:proofErr w:type="gramEnd"/>
            <w:r w:rsidR="002C3F90"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9993CB" w14:textId="77777777" w:rsidR="00B43388" w:rsidRDefault="002C3F90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C7B5A8" w14:textId="77777777" w:rsidR="00B43388" w:rsidRDefault="002C3F90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1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09884" w14:textId="77777777" w:rsidR="00B43388" w:rsidRDefault="00B43388"/>
        </w:tc>
      </w:tr>
      <w:tr w:rsidR="00B43388" w14:paraId="12EC4F72" w14:textId="777777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9CB311" w14:textId="77777777" w:rsidR="00B43388" w:rsidRDefault="002C3F9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8E5ACF" w14:textId="77777777" w:rsidR="00B43388" w:rsidRPr="0066530D" w:rsidRDefault="002C3F90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66530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Общие сведения о системах счисления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63E838D" w14:textId="529C3410" w:rsidR="00B43388" w:rsidRDefault="002C3F9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  <w:r w:rsidR="000E21FC">
              <w:rPr>
                <w:rFonts w:ascii="PT Sans Caption" w:hAnsi="PT Sans Caption"/>
                <w:color w:val="000000"/>
                <w:sz w:val="23"/>
                <w:szCs w:val="23"/>
                <w:shd w:val="clear" w:color="auto" w:fill="FFFFFF"/>
              </w:rPr>
              <w:t>§</w:t>
            </w:r>
            <w:r w:rsidR="000E21FC">
              <w:rPr>
                <w:color w:val="000000"/>
                <w:sz w:val="23"/>
                <w:szCs w:val="23"/>
                <w:shd w:val="clear" w:color="auto" w:fill="FFFFFF"/>
                <w:lang w:val="ru-RU"/>
              </w:rPr>
              <w:t>1.1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499595" w14:textId="77777777" w:rsidR="00B43388" w:rsidRDefault="002C3F9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FC5B69" w14:textId="77777777" w:rsidR="00B43388" w:rsidRDefault="002C3F9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4B7C4C" w14:textId="77777777" w:rsidR="00B43388" w:rsidRDefault="002C3F90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B43388" w14:paraId="6B62BAAF" w14:textId="77777777">
        <w:trPr>
          <w:trHeight w:hRule="exact" w:val="830"/>
        </w:trPr>
        <w:tc>
          <w:tcPr>
            <w:tcW w:w="5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B0881B" w14:textId="77777777" w:rsidR="00B43388" w:rsidRDefault="002C3F90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438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62366C" w14:textId="77777777" w:rsidR="00B43388" w:rsidRPr="0066530D" w:rsidRDefault="002C3F90">
            <w:pPr>
              <w:autoSpaceDE w:val="0"/>
              <w:autoSpaceDN w:val="0"/>
              <w:spacing w:before="100" w:after="0" w:line="262" w:lineRule="auto"/>
              <w:ind w:left="72" w:right="144"/>
              <w:rPr>
                <w:lang w:val="ru-RU"/>
              </w:rPr>
            </w:pPr>
            <w:r w:rsidRPr="0066530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Двоичная система счисления. Двоичная арифметика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CE9311" w14:textId="722AB2A0" w:rsidR="00B43388" w:rsidRDefault="002C3F90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  <w:r w:rsidR="006B4880">
              <w:rPr>
                <w:rFonts w:ascii="PT Sans Caption" w:hAnsi="PT Sans Caption"/>
                <w:color w:val="000000"/>
                <w:sz w:val="23"/>
                <w:szCs w:val="23"/>
                <w:shd w:val="clear" w:color="auto" w:fill="FFFFFF"/>
              </w:rPr>
              <w:t>§</w:t>
            </w:r>
            <w:r w:rsidR="006B4880">
              <w:rPr>
                <w:color w:val="000000"/>
                <w:sz w:val="23"/>
                <w:szCs w:val="23"/>
                <w:shd w:val="clear" w:color="auto" w:fill="FFFFFF"/>
                <w:lang w:val="ru-RU"/>
              </w:rPr>
              <w:t>1.1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ECD81A" w14:textId="77777777" w:rsidR="00B43388" w:rsidRDefault="002C3F90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2B50FD" w14:textId="77777777" w:rsidR="00B43388" w:rsidRDefault="002C3F90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4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CEB0D5" w14:textId="77777777" w:rsidR="00B43388" w:rsidRDefault="002C3F90">
            <w:pPr>
              <w:autoSpaceDE w:val="0"/>
              <w:autoSpaceDN w:val="0"/>
              <w:spacing w:before="100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B43388" w14:paraId="511A4F2F" w14:textId="77777777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A0CD93" w14:textId="77777777" w:rsidR="00B43388" w:rsidRDefault="002C3F9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FB5FF0" w14:textId="77777777" w:rsidR="00B43388" w:rsidRDefault="002C3F90">
            <w:pPr>
              <w:autoSpaceDE w:val="0"/>
              <w:autoSpaceDN w:val="0"/>
              <w:spacing w:before="98" w:after="0" w:line="271" w:lineRule="auto"/>
              <w:ind w:left="72" w:right="432"/>
            </w:pPr>
            <w:proofErr w:type="gramStart"/>
            <w:r w:rsidRPr="0066530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Восьмеричная</w:t>
            </w:r>
            <w:proofErr w:type="gramEnd"/>
            <w:r w:rsidRPr="0066530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и шестнадцатеричные системы счисления.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Компьютерные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9C445D" w14:textId="6B139590" w:rsidR="00B43388" w:rsidRDefault="002C3F9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  <w:r w:rsidR="006B4880">
              <w:rPr>
                <w:rFonts w:ascii="PT Sans Caption" w:hAnsi="PT Sans Caption"/>
                <w:color w:val="000000"/>
                <w:sz w:val="23"/>
                <w:szCs w:val="23"/>
                <w:shd w:val="clear" w:color="auto" w:fill="FFFFFF"/>
              </w:rPr>
              <w:t>§</w:t>
            </w:r>
            <w:r w:rsidR="006B4880">
              <w:rPr>
                <w:color w:val="000000"/>
                <w:sz w:val="23"/>
                <w:szCs w:val="23"/>
                <w:shd w:val="clear" w:color="auto" w:fill="FFFFFF"/>
                <w:lang w:val="ru-RU"/>
              </w:rPr>
              <w:t>1.1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F79D3E" w14:textId="77777777" w:rsidR="00B43388" w:rsidRDefault="002C3F9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583E4C" w14:textId="77777777" w:rsidR="00B43388" w:rsidRDefault="002C3F9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5ABD3B" w14:textId="77777777" w:rsidR="00B43388" w:rsidRDefault="002C3F90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B43388" w14:paraId="20D25E1B" w14:textId="77777777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5C943D" w14:textId="77777777" w:rsidR="00B43388" w:rsidRDefault="002C3F9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AFE404" w14:textId="77777777" w:rsidR="00B43388" w:rsidRPr="0066530D" w:rsidRDefault="002C3F90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66530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Правило перевода целых десятичных чисел в систему счисления с основанием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q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CB5108" w14:textId="695DB5D0" w:rsidR="00B43388" w:rsidRDefault="002C3F9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  <w:r w:rsidR="006B4880">
              <w:rPr>
                <w:rFonts w:ascii="PT Sans Caption" w:hAnsi="PT Sans Caption"/>
                <w:color w:val="000000"/>
                <w:sz w:val="23"/>
                <w:szCs w:val="23"/>
                <w:shd w:val="clear" w:color="auto" w:fill="FFFFFF"/>
              </w:rPr>
              <w:t>§</w:t>
            </w:r>
            <w:r w:rsidR="006B4880">
              <w:rPr>
                <w:color w:val="000000"/>
                <w:sz w:val="23"/>
                <w:szCs w:val="23"/>
                <w:shd w:val="clear" w:color="auto" w:fill="FFFFFF"/>
                <w:lang w:val="ru-RU"/>
              </w:rPr>
              <w:t>1.1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F0892F" w14:textId="77777777" w:rsidR="00B43388" w:rsidRDefault="002C3F9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CB8B6C" w14:textId="77777777" w:rsidR="00B43388" w:rsidRDefault="002C3F9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B05C50" w14:textId="77777777" w:rsidR="00B43388" w:rsidRDefault="002C3F90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B43388" w14:paraId="64865603" w14:textId="777777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70F1B9" w14:textId="77777777" w:rsidR="00B43388" w:rsidRDefault="002C3F9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F61DBA" w14:textId="77777777" w:rsidR="00B43388" w:rsidRDefault="002C3F9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Представление целых чисел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DF220B" w14:textId="4A2D4938" w:rsidR="00B43388" w:rsidRDefault="002C3F9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  <w:r w:rsidR="006B4880">
              <w:rPr>
                <w:rFonts w:ascii="PT Sans Caption" w:hAnsi="PT Sans Caption"/>
                <w:color w:val="000000"/>
                <w:sz w:val="23"/>
                <w:szCs w:val="23"/>
                <w:shd w:val="clear" w:color="auto" w:fill="FFFFFF"/>
              </w:rPr>
              <w:t>§</w:t>
            </w:r>
            <w:r w:rsidR="006B4880">
              <w:rPr>
                <w:color w:val="000000"/>
                <w:sz w:val="23"/>
                <w:szCs w:val="23"/>
                <w:shd w:val="clear" w:color="auto" w:fill="FFFFFF"/>
                <w:lang w:val="ru-RU"/>
              </w:rPr>
              <w:t>1.2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29BFAF" w14:textId="77777777" w:rsidR="00B43388" w:rsidRDefault="002C3F9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AB858C" w14:textId="77777777" w:rsidR="00B43388" w:rsidRDefault="002C3F9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2F380F" w14:textId="77777777" w:rsidR="00B43388" w:rsidRDefault="002C3F90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B43388" w14:paraId="48E9D85C" w14:textId="77777777">
        <w:trPr>
          <w:trHeight w:hRule="exact" w:val="8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9EA4A2" w14:textId="77777777" w:rsidR="00B43388" w:rsidRDefault="002C3F9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1E91C6" w14:textId="77777777" w:rsidR="00B43388" w:rsidRDefault="002C3F9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Представление вещественных чисел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CB383C" w14:textId="0D2967ED" w:rsidR="00B43388" w:rsidRDefault="002C3F9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  <w:r w:rsidR="006B4880">
              <w:rPr>
                <w:rFonts w:ascii="PT Sans Caption" w:hAnsi="PT Sans Caption"/>
                <w:color w:val="000000"/>
                <w:sz w:val="23"/>
                <w:szCs w:val="23"/>
                <w:shd w:val="clear" w:color="auto" w:fill="FFFFFF"/>
              </w:rPr>
              <w:t>§</w:t>
            </w:r>
            <w:r w:rsidR="006B4880">
              <w:rPr>
                <w:color w:val="000000"/>
                <w:sz w:val="23"/>
                <w:szCs w:val="23"/>
                <w:shd w:val="clear" w:color="auto" w:fill="FFFFFF"/>
                <w:lang w:val="ru-RU"/>
              </w:rPr>
              <w:t>1.2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3957CD" w14:textId="77777777" w:rsidR="00B43388" w:rsidRDefault="002C3F9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EA0CA6" w14:textId="77777777" w:rsidR="00B43388" w:rsidRDefault="002C3F9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F3E020" w14:textId="77777777" w:rsidR="00B43388" w:rsidRDefault="002C3F90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</w:tbl>
    <w:p w14:paraId="4E1E1CC0" w14:textId="77777777" w:rsidR="00B43388" w:rsidRDefault="00B43388">
      <w:pPr>
        <w:autoSpaceDE w:val="0"/>
        <w:autoSpaceDN w:val="0"/>
        <w:spacing w:after="0" w:line="14" w:lineRule="exact"/>
      </w:pPr>
    </w:p>
    <w:p w14:paraId="7441CC69" w14:textId="77777777" w:rsidR="00B43388" w:rsidRDefault="00B43388">
      <w:pPr>
        <w:sectPr w:rsidR="00B43388">
          <w:pgSz w:w="11900" w:h="16840"/>
          <w:pgMar w:top="284" w:right="650" w:bottom="344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1B4BD01B" w14:textId="77777777" w:rsidR="00B43388" w:rsidRDefault="00B43388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4382"/>
        <w:gridCol w:w="732"/>
        <w:gridCol w:w="1620"/>
        <w:gridCol w:w="1668"/>
        <w:gridCol w:w="1646"/>
      </w:tblGrid>
      <w:tr w:rsidR="00B43388" w14:paraId="26C4D652" w14:textId="777777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67B6E4E" w14:textId="77777777" w:rsidR="00B43388" w:rsidRDefault="002C3F9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437FA7" w14:textId="77777777" w:rsidR="00B43388" w:rsidRDefault="002C3F9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Высказывание. Логические операции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84F0ED" w14:textId="7593C6FE" w:rsidR="00B43388" w:rsidRDefault="002C3F9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  <w:r w:rsidR="006B4880">
              <w:rPr>
                <w:rFonts w:ascii="PT Sans Caption" w:hAnsi="PT Sans Caption"/>
                <w:color w:val="000000"/>
                <w:sz w:val="23"/>
                <w:szCs w:val="23"/>
                <w:shd w:val="clear" w:color="auto" w:fill="FFFFFF"/>
              </w:rPr>
              <w:t>§</w:t>
            </w:r>
            <w:r w:rsidR="006B4880">
              <w:rPr>
                <w:color w:val="000000"/>
                <w:sz w:val="23"/>
                <w:szCs w:val="23"/>
                <w:shd w:val="clear" w:color="auto" w:fill="FFFFFF"/>
                <w:lang w:val="ru-RU"/>
              </w:rPr>
              <w:t>1.3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1B83F9" w14:textId="77777777" w:rsidR="00B43388" w:rsidRDefault="002C3F9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A2B30F" w14:textId="77777777" w:rsidR="00B43388" w:rsidRDefault="002C3F9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BC2ADB" w14:textId="77777777" w:rsidR="00B43388" w:rsidRDefault="002C3F90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B43388" w14:paraId="75C75E37" w14:textId="777777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5EDB8F" w14:textId="77777777" w:rsidR="00B43388" w:rsidRDefault="002C3F9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19D9A3" w14:textId="77777777" w:rsidR="00B43388" w:rsidRPr="0066530D" w:rsidRDefault="002C3F90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66530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Построение таблиц истинности для логических выражений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BF1023" w14:textId="1533A99A" w:rsidR="00B43388" w:rsidRDefault="002C3F9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  <w:r w:rsidR="006B4880">
              <w:rPr>
                <w:rFonts w:ascii="PT Sans Caption" w:hAnsi="PT Sans Caption"/>
                <w:color w:val="000000"/>
                <w:sz w:val="23"/>
                <w:szCs w:val="23"/>
                <w:shd w:val="clear" w:color="auto" w:fill="FFFFFF"/>
              </w:rPr>
              <w:t>§</w:t>
            </w:r>
            <w:r w:rsidR="006B4880">
              <w:rPr>
                <w:color w:val="000000"/>
                <w:sz w:val="23"/>
                <w:szCs w:val="23"/>
                <w:shd w:val="clear" w:color="auto" w:fill="FFFFFF"/>
                <w:lang w:val="ru-RU"/>
              </w:rPr>
              <w:t>1.3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DB0B51" w14:textId="77777777" w:rsidR="00B43388" w:rsidRDefault="002C3F9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4E2554" w14:textId="77777777" w:rsidR="00B43388" w:rsidRDefault="002C3F9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FAC793" w14:textId="77777777" w:rsidR="00B43388" w:rsidRDefault="002C3F90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B43388" w14:paraId="5DF616C9" w14:textId="777777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766215" w14:textId="77777777" w:rsidR="00B43388" w:rsidRDefault="002C3F9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9DB471" w14:textId="77777777" w:rsidR="00B43388" w:rsidRDefault="002C3F9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Свойства логических операций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2033C9" w14:textId="79FE4226" w:rsidR="00B43388" w:rsidRDefault="002C3F9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  <w:r w:rsidR="006B4880">
              <w:rPr>
                <w:rFonts w:ascii="PT Sans Caption" w:hAnsi="PT Sans Caption"/>
                <w:color w:val="000000"/>
                <w:sz w:val="23"/>
                <w:szCs w:val="23"/>
                <w:shd w:val="clear" w:color="auto" w:fill="FFFFFF"/>
              </w:rPr>
              <w:t>§</w:t>
            </w:r>
            <w:r w:rsidR="006B4880">
              <w:rPr>
                <w:color w:val="000000"/>
                <w:sz w:val="23"/>
                <w:szCs w:val="23"/>
                <w:shd w:val="clear" w:color="auto" w:fill="FFFFFF"/>
                <w:lang w:val="ru-RU"/>
              </w:rPr>
              <w:t>1.3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6F6C9B" w14:textId="77777777" w:rsidR="00B43388" w:rsidRDefault="002C3F9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A62DD5" w14:textId="77777777" w:rsidR="00B43388" w:rsidRDefault="002C3F9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390EB6" w14:textId="77777777" w:rsidR="00B43388" w:rsidRDefault="002C3F90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B43388" w14:paraId="47D0357E" w14:textId="77777777">
        <w:trPr>
          <w:trHeight w:hRule="exact" w:val="8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D4FF7A" w14:textId="77777777" w:rsidR="00B43388" w:rsidRDefault="002C3F9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59B8B9" w14:textId="77777777" w:rsidR="00B43388" w:rsidRDefault="002C3F9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Решение логических задач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105D09" w14:textId="2A3C9767" w:rsidR="00B43388" w:rsidRDefault="002C3F9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  <w:r w:rsidR="006B4880">
              <w:rPr>
                <w:rFonts w:ascii="PT Sans Caption" w:hAnsi="PT Sans Caption"/>
                <w:color w:val="000000"/>
                <w:sz w:val="23"/>
                <w:szCs w:val="23"/>
                <w:shd w:val="clear" w:color="auto" w:fill="FFFFFF"/>
              </w:rPr>
              <w:t>§</w:t>
            </w:r>
            <w:r w:rsidR="006B4880">
              <w:rPr>
                <w:color w:val="000000"/>
                <w:sz w:val="23"/>
                <w:szCs w:val="23"/>
                <w:shd w:val="clear" w:color="auto" w:fill="FFFFFF"/>
                <w:lang w:val="ru-RU"/>
              </w:rPr>
              <w:t>1.3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CDF537" w14:textId="77777777" w:rsidR="00B43388" w:rsidRDefault="002C3F9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451BBD" w14:textId="77777777" w:rsidR="00B43388" w:rsidRDefault="002C3F9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461CEB" w14:textId="77777777" w:rsidR="00B43388" w:rsidRDefault="002C3F90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B43388" w14:paraId="0E9A49E9" w14:textId="777777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A0FF9D" w14:textId="77777777" w:rsidR="00B43388" w:rsidRDefault="002C3F9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7ADF89" w14:textId="77777777" w:rsidR="00B43388" w:rsidRDefault="002C3F9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Логические элементы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DE58C6" w14:textId="71891DF6" w:rsidR="00B43388" w:rsidRDefault="002C3F9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  <w:r w:rsidR="006B4880">
              <w:rPr>
                <w:rFonts w:ascii="PT Sans Caption" w:hAnsi="PT Sans Caption"/>
                <w:color w:val="000000"/>
                <w:sz w:val="23"/>
                <w:szCs w:val="23"/>
                <w:shd w:val="clear" w:color="auto" w:fill="FFFFFF"/>
              </w:rPr>
              <w:t>§</w:t>
            </w:r>
            <w:r w:rsidR="006B4880">
              <w:rPr>
                <w:color w:val="000000"/>
                <w:sz w:val="23"/>
                <w:szCs w:val="23"/>
                <w:shd w:val="clear" w:color="auto" w:fill="FFFFFF"/>
                <w:lang w:val="ru-RU"/>
              </w:rPr>
              <w:t>1.3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005AC7" w14:textId="77777777" w:rsidR="00B43388" w:rsidRDefault="002C3F9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A75CA1" w14:textId="77777777" w:rsidR="00B43388" w:rsidRDefault="002C3F9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99929C" w14:textId="77777777" w:rsidR="00B43388" w:rsidRDefault="002C3F90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B43388" w14:paraId="00A4DB9F" w14:textId="77777777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121DF3" w14:textId="77777777" w:rsidR="00B43388" w:rsidRDefault="002C3F9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13D6DB" w14:textId="690A25D8" w:rsidR="00B43388" w:rsidRPr="0066530D" w:rsidRDefault="0066530D">
            <w:pPr>
              <w:autoSpaceDE w:val="0"/>
              <w:autoSpaceDN w:val="0"/>
              <w:spacing w:before="98" w:after="0" w:line="271" w:lineRule="auto"/>
              <w:ind w:left="72" w:right="166"/>
              <w:jc w:val="both"/>
              <w:rPr>
                <w:lang w:val="ru-RU"/>
              </w:rPr>
            </w:pPr>
            <w:r w:rsidRPr="00DA33F4">
              <w:rPr>
                <w:rFonts w:ascii="Times New Roman" w:eastAsia="Times New Roman" w:hAnsi="Times New Roman"/>
                <w:color w:val="FF0000"/>
                <w:sz w:val="24"/>
                <w:lang w:val="ru-RU"/>
              </w:rPr>
              <w:t>Контрольная работа по</w:t>
            </w:r>
            <w:r w:rsidR="002C3F90" w:rsidRPr="00DA33F4">
              <w:rPr>
                <w:rFonts w:ascii="Times New Roman" w:eastAsia="Times New Roman" w:hAnsi="Times New Roman"/>
                <w:color w:val="FF0000"/>
                <w:sz w:val="24"/>
                <w:lang w:val="ru-RU"/>
              </w:rPr>
              <w:t xml:space="preserve"> тем</w:t>
            </w:r>
            <w:r w:rsidRPr="00DA33F4">
              <w:rPr>
                <w:rFonts w:ascii="Times New Roman" w:eastAsia="Times New Roman" w:hAnsi="Times New Roman"/>
                <w:color w:val="FF0000"/>
                <w:sz w:val="24"/>
                <w:lang w:val="ru-RU"/>
              </w:rPr>
              <w:t>е</w:t>
            </w:r>
            <w:r w:rsidR="002C3F90" w:rsidRPr="00DA33F4">
              <w:rPr>
                <w:rFonts w:ascii="Times New Roman" w:eastAsia="Times New Roman" w:hAnsi="Times New Roman"/>
                <w:color w:val="FF0000"/>
                <w:sz w:val="24"/>
                <w:lang w:val="ru-RU"/>
              </w:rPr>
              <w:t xml:space="preserve"> </w:t>
            </w:r>
            <w:r w:rsidR="002C3F90" w:rsidRPr="00DA33F4">
              <w:rPr>
                <w:rFonts w:ascii="Times New Roman" w:eastAsia="Times New Roman" w:hAnsi="Times New Roman"/>
                <w:color w:val="FF0000"/>
                <w:sz w:val="24"/>
                <w:szCs w:val="24"/>
                <w:lang w:val="ru-RU"/>
              </w:rPr>
              <w:t>«</w:t>
            </w:r>
            <w:r w:rsidRPr="00DA33F4">
              <w:rPr>
                <w:rFonts w:ascii="Times New Roman" w:eastAsia="Times New Roman" w:hAnsi="Times New Roman"/>
                <w:color w:val="FF0000"/>
                <w:w w:val="97"/>
                <w:sz w:val="24"/>
                <w:szCs w:val="24"/>
                <w:lang w:val="ru-RU"/>
              </w:rPr>
              <w:t>Теоретические основы информатики</w:t>
            </w:r>
            <w:r w:rsidR="002C3F90" w:rsidRPr="00DA33F4">
              <w:rPr>
                <w:rFonts w:ascii="Times New Roman" w:eastAsia="Times New Roman" w:hAnsi="Times New Roman"/>
                <w:color w:val="FF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2678C2" w14:textId="77777777" w:rsidR="00B43388" w:rsidRDefault="002C3F9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F38538" w14:textId="77777777" w:rsidR="00B43388" w:rsidRDefault="002C3F9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4A678B" w14:textId="77777777" w:rsidR="00B43388" w:rsidRDefault="002C3F9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73342A" w14:textId="77777777" w:rsidR="00B43388" w:rsidRDefault="002C3F90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B43388" w14:paraId="5451413C" w14:textId="77777777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8A0441" w14:textId="77777777" w:rsidR="00B43388" w:rsidRDefault="002C3F9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D212DE" w14:textId="77777777" w:rsidR="00B43388" w:rsidRPr="0066530D" w:rsidRDefault="002C3F90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66530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Алгоритмы и исполнители.</w:t>
            </w:r>
          </w:p>
          <w:p w14:paraId="222AD17A" w14:textId="77777777" w:rsidR="00B43388" w:rsidRDefault="002C3F90">
            <w:pPr>
              <w:autoSpaceDE w:val="0"/>
              <w:autoSpaceDN w:val="0"/>
              <w:spacing w:before="70" w:after="0" w:line="262" w:lineRule="auto"/>
              <w:ind w:left="72" w:right="288"/>
            </w:pPr>
            <w:r w:rsidRPr="0066530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Практическая работа «Основы </w:t>
            </w:r>
            <w:r w:rsidRPr="0066530D">
              <w:rPr>
                <w:lang w:val="ru-RU"/>
              </w:rPr>
              <w:br/>
            </w:r>
            <w:r w:rsidRPr="0066530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алгоритмизации.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Исполнитель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Робот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B2EE7D" w14:textId="4869D474" w:rsidR="00B43388" w:rsidRDefault="002C3F9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  <w:r w:rsidR="006B4880">
              <w:rPr>
                <w:rFonts w:ascii="PT Sans Caption" w:hAnsi="PT Sans Caption"/>
                <w:color w:val="000000"/>
                <w:sz w:val="23"/>
                <w:szCs w:val="23"/>
                <w:shd w:val="clear" w:color="auto" w:fill="FFFFFF"/>
              </w:rPr>
              <w:t>§</w:t>
            </w:r>
            <w:r w:rsidR="006B4880">
              <w:rPr>
                <w:color w:val="000000"/>
                <w:sz w:val="23"/>
                <w:szCs w:val="23"/>
                <w:shd w:val="clear" w:color="auto" w:fill="FFFFFF"/>
                <w:lang w:val="ru-RU"/>
              </w:rPr>
              <w:t>2.1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7421F3" w14:textId="77777777" w:rsidR="00B43388" w:rsidRDefault="002C3F9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4760BC" w14:textId="77777777" w:rsidR="00B43388" w:rsidRDefault="002C3F9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56F711" w14:textId="77777777" w:rsidR="00B43388" w:rsidRDefault="002C3F90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B43388" w14:paraId="081C93AC" w14:textId="777777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407084" w14:textId="77777777" w:rsidR="00B43388" w:rsidRDefault="002C3F9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2949FF" w14:textId="77777777" w:rsidR="00B43388" w:rsidRDefault="002C3F9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Способы записи алгоритмов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08B7DE" w14:textId="6AF52DEE" w:rsidR="00B43388" w:rsidRDefault="002C3F9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  <w:r w:rsidR="00A15C7C">
              <w:rPr>
                <w:rFonts w:ascii="PT Sans Caption" w:hAnsi="PT Sans Caption"/>
                <w:color w:val="000000"/>
                <w:sz w:val="23"/>
                <w:szCs w:val="23"/>
                <w:shd w:val="clear" w:color="auto" w:fill="FFFFFF"/>
              </w:rPr>
              <w:t>§</w:t>
            </w:r>
            <w:r w:rsidR="00A15C7C">
              <w:rPr>
                <w:color w:val="000000"/>
                <w:sz w:val="23"/>
                <w:szCs w:val="23"/>
                <w:shd w:val="clear" w:color="auto" w:fill="FFFFFF"/>
                <w:lang w:val="ru-RU"/>
              </w:rPr>
              <w:t>2.2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F829FA2" w14:textId="77777777" w:rsidR="00B43388" w:rsidRDefault="002C3F9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32D77B" w14:textId="77777777" w:rsidR="00B43388" w:rsidRDefault="002C3F9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81440D" w14:textId="77777777" w:rsidR="00B43388" w:rsidRDefault="002C3F90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B43388" w14:paraId="6C90689B" w14:textId="777777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59E502" w14:textId="77777777" w:rsidR="00B43388" w:rsidRDefault="002C3F9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B3480E" w14:textId="77777777" w:rsidR="00B43388" w:rsidRDefault="002C3F9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Объекты алгоритмов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E0221E" w14:textId="685C0C5C" w:rsidR="00B43388" w:rsidRDefault="002C3F9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  <w:r w:rsidR="00A15C7C">
              <w:rPr>
                <w:rFonts w:ascii="PT Sans Caption" w:hAnsi="PT Sans Caption"/>
                <w:color w:val="000000"/>
                <w:sz w:val="23"/>
                <w:szCs w:val="23"/>
                <w:shd w:val="clear" w:color="auto" w:fill="FFFFFF"/>
              </w:rPr>
              <w:t>§</w:t>
            </w:r>
            <w:r w:rsidR="00A15C7C">
              <w:rPr>
                <w:color w:val="000000"/>
                <w:sz w:val="23"/>
                <w:szCs w:val="23"/>
                <w:shd w:val="clear" w:color="auto" w:fill="FFFFFF"/>
                <w:lang w:val="ru-RU"/>
              </w:rPr>
              <w:t>2.3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89BB5B" w14:textId="77777777" w:rsidR="00B43388" w:rsidRDefault="002C3F9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E55F75" w14:textId="77777777" w:rsidR="00B43388" w:rsidRDefault="002C3F9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8BFDB2" w14:textId="77777777" w:rsidR="00B43388" w:rsidRDefault="002C3F90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B43388" w14:paraId="5B7D5A3E" w14:textId="77777777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0A056E" w14:textId="77777777" w:rsidR="00B43388" w:rsidRDefault="002C3F9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7F485E" w14:textId="77777777" w:rsidR="00B43388" w:rsidRDefault="002C3F90">
            <w:pPr>
              <w:autoSpaceDE w:val="0"/>
              <w:autoSpaceDN w:val="0"/>
              <w:spacing w:before="98" w:after="0"/>
              <w:ind w:left="72" w:right="144"/>
            </w:pPr>
            <w:r w:rsidRPr="0066530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Алгоритмическая конструкция</w:t>
            </w:r>
            <w:r w:rsidRPr="0066530D">
              <w:rPr>
                <w:lang w:val="ru-RU"/>
              </w:rPr>
              <w:br/>
            </w:r>
            <w:r w:rsidRPr="0066530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«следование». Практическая работа</w:t>
            </w:r>
            <w:r w:rsidRPr="0066530D">
              <w:rPr>
                <w:lang w:val="ru-RU"/>
              </w:rPr>
              <w:br/>
            </w:r>
            <w:r w:rsidRPr="0066530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«Основы алгоритмизации.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Исполнитель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Робот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081E49" w14:textId="0E07E20B" w:rsidR="00B43388" w:rsidRDefault="002C3F9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  <w:r w:rsidR="00A15C7C">
              <w:rPr>
                <w:rFonts w:ascii="PT Sans Caption" w:hAnsi="PT Sans Caption"/>
                <w:color w:val="000000"/>
                <w:sz w:val="23"/>
                <w:szCs w:val="23"/>
                <w:shd w:val="clear" w:color="auto" w:fill="FFFFFF"/>
              </w:rPr>
              <w:t>§</w:t>
            </w:r>
            <w:r w:rsidR="00A15C7C">
              <w:rPr>
                <w:color w:val="000000"/>
                <w:sz w:val="23"/>
                <w:szCs w:val="23"/>
                <w:shd w:val="clear" w:color="auto" w:fill="FFFFFF"/>
                <w:lang w:val="ru-RU"/>
              </w:rPr>
              <w:t>2.4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7E8BB9" w14:textId="77777777" w:rsidR="00B43388" w:rsidRDefault="002C3F9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C2EA55" w14:textId="77777777" w:rsidR="00B43388" w:rsidRDefault="002C3F9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A4AC93" w14:textId="77777777" w:rsidR="00B43388" w:rsidRDefault="002C3F90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B43388" w14:paraId="642CC7EF" w14:textId="777777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FBEA5E" w14:textId="77777777" w:rsidR="00B43388" w:rsidRDefault="002C3F9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5AFCED" w14:textId="77777777" w:rsidR="00B43388" w:rsidRPr="0066530D" w:rsidRDefault="002C3F90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66530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Алгоритмическая конструкция</w:t>
            </w:r>
            <w:r w:rsidRPr="0066530D">
              <w:rPr>
                <w:lang w:val="ru-RU"/>
              </w:rPr>
              <w:br/>
            </w:r>
            <w:r w:rsidRPr="0066530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«ветвление». Полная форма ветвления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A5F5C6" w14:textId="702ECF59" w:rsidR="00B43388" w:rsidRDefault="002C3F9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  <w:r w:rsidR="00A15C7C">
              <w:rPr>
                <w:rFonts w:ascii="PT Sans Caption" w:hAnsi="PT Sans Caption"/>
                <w:color w:val="000000"/>
                <w:sz w:val="23"/>
                <w:szCs w:val="23"/>
                <w:shd w:val="clear" w:color="auto" w:fill="FFFFFF"/>
              </w:rPr>
              <w:t>§</w:t>
            </w:r>
            <w:r w:rsidR="00A15C7C">
              <w:rPr>
                <w:color w:val="000000"/>
                <w:sz w:val="23"/>
                <w:szCs w:val="23"/>
                <w:shd w:val="clear" w:color="auto" w:fill="FFFFFF"/>
                <w:lang w:val="ru-RU"/>
              </w:rPr>
              <w:t>2.4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D2996D" w14:textId="77777777" w:rsidR="00B43388" w:rsidRDefault="002C3F9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54C509" w14:textId="77777777" w:rsidR="00B43388" w:rsidRDefault="002C3F9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17CD54" w14:textId="77777777" w:rsidR="00B43388" w:rsidRDefault="002C3F90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B43388" w14:paraId="68D3232A" w14:textId="77777777">
        <w:trPr>
          <w:trHeight w:hRule="exact" w:val="830"/>
        </w:trPr>
        <w:tc>
          <w:tcPr>
            <w:tcW w:w="5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FF1369" w14:textId="77777777" w:rsidR="00B43388" w:rsidRDefault="002C3F90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</w:t>
            </w:r>
          </w:p>
        </w:tc>
        <w:tc>
          <w:tcPr>
            <w:tcW w:w="438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987916" w14:textId="77777777" w:rsidR="00B43388" w:rsidRDefault="002C3F90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Неполная форма ветвления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6A27F2" w14:textId="53E2B9D9" w:rsidR="00B43388" w:rsidRDefault="002C3F90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  <w:r w:rsidR="00A15C7C">
              <w:rPr>
                <w:rFonts w:ascii="PT Sans Caption" w:hAnsi="PT Sans Caption"/>
                <w:color w:val="000000"/>
                <w:sz w:val="23"/>
                <w:szCs w:val="23"/>
                <w:shd w:val="clear" w:color="auto" w:fill="FFFFFF"/>
              </w:rPr>
              <w:t>§</w:t>
            </w:r>
            <w:r w:rsidR="00A15C7C">
              <w:rPr>
                <w:color w:val="000000"/>
                <w:sz w:val="23"/>
                <w:szCs w:val="23"/>
                <w:shd w:val="clear" w:color="auto" w:fill="FFFFFF"/>
                <w:lang w:val="ru-RU"/>
              </w:rPr>
              <w:t>2.4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8B386B" w14:textId="77777777" w:rsidR="00B43388" w:rsidRDefault="002C3F90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0041FB" w14:textId="77777777" w:rsidR="00B43388" w:rsidRDefault="002C3F90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4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EFFD3F" w14:textId="77777777" w:rsidR="00B43388" w:rsidRDefault="002C3F90">
            <w:pPr>
              <w:autoSpaceDE w:val="0"/>
              <w:autoSpaceDN w:val="0"/>
              <w:spacing w:before="100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B43388" w14:paraId="07FADB16" w14:textId="77777777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F8F4D4" w14:textId="77777777" w:rsidR="00B43388" w:rsidRDefault="002C3F9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</w:t>
            </w: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D51214" w14:textId="77777777" w:rsidR="00B43388" w:rsidRDefault="002C3F90">
            <w:pPr>
              <w:autoSpaceDE w:val="0"/>
              <w:autoSpaceDN w:val="0"/>
              <w:spacing w:before="98" w:after="0"/>
              <w:ind w:left="72" w:right="144"/>
            </w:pPr>
            <w:r w:rsidRPr="0066530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Алгоритмическая конструкция </w:t>
            </w:r>
            <w:r w:rsidRPr="0066530D">
              <w:rPr>
                <w:lang w:val="ru-RU"/>
              </w:rPr>
              <w:br/>
            </w:r>
            <w:r w:rsidRPr="0066530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повторение. Цикл с заданным условием продолжения работы.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алгоритмизации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  <w:p w14:paraId="6423516B" w14:textId="77777777" w:rsidR="00B43388" w:rsidRDefault="002C3F90">
            <w:pPr>
              <w:autoSpaceDE w:val="0"/>
              <w:autoSpaceDN w:val="0"/>
              <w:spacing w:before="7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Исполнитель Робот»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F77301" w14:textId="1CD4E304" w:rsidR="00B43388" w:rsidRDefault="002C3F9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  <w:r w:rsidR="00A15C7C">
              <w:rPr>
                <w:rFonts w:ascii="PT Sans Caption" w:hAnsi="PT Sans Caption"/>
                <w:color w:val="000000"/>
                <w:sz w:val="23"/>
                <w:szCs w:val="23"/>
                <w:shd w:val="clear" w:color="auto" w:fill="FFFFFF"/>
              </w:rPr>
              <w:t>§</w:t>
            </w:r>
            <w:r w:rsidR="00A15C7C">
              <w:rPr>
                <w:color w:val="000000"/>
                <w:sz w:val="23"/>
                <w:szCs w:val="23"/>
                <w:shd w:val="clear" w:color="auto" w:fill="FFFFFF"/>
                <w:lang w:val="ru-RU"/>
              </w:rPr>
              <w:t>3.5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03ADE0" w14:textId="77777777" w:rsidR="00B43388" w:rsidRDefault="002C3F9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325346" w14:textId="77777777" w:rsidR="00B43388" w:rsidRDefault="002C3F9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B189A8" w14:textId="77777777" w:rsidR="00B43388" w:rsidRDefault="002C3F90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B43388" w14:paraId="08845767" w14:textId="777777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B38195" w14:textId="77777777" w:rsidR="00B43388" w:rsidRDefault="002C3F9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</w:t>
            </w: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7EF983" w14:textId="77777777" w:rsidR="00B43388" w:rsidRPr="0066530D" w:rsidRDefault="002C3F90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66530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Цикл с заданным условием окончания работы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36DBE6" w14:textId="0E590AC0" w:rsidR="00B43388" w:rsidRDefault="002C3F9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  <w:r w:rsidR="00A15C7C">
              <w:rPr>
                <w:rFonts w:ascii="PT Sans Caption" w:hAnsi="PT Sans Caption"/>
                <w:color w:val="000000"/>
                <w:sz w:val="23"/>
                <w:szCs w:val="23"/>
                <w:shd w:val="clear" w:color="auto" w:fill="FFFFFF"/>
              </w:rPr>
              <w:t>§</w:t>
            </w:r>
            <w:r w:rsidR="00A15C7C">
              <w:rPr>
                <w:color w:val="000000"/>
                <w:sz w:val="23"/>
                <w:szCs w:val="23"/>
                <w:shd w:val="clear" w:color="auto" w:fill="FFFFFF"/>
                <w:lang w:val="ru-RU"/>
              </w:rPr>
              <w:t>3.5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9EE112" w14:textId="77777777" w:rsidR="00B43388" w:rsidRDefault="002C3F9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2D3334" w14:textId="77777777" w:rsidR="00B43388" w:rsidRDefault="002C3F9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2120632" w14:textId="77777777" w:rsidR="00B43388" w:rsidRDefault="002C3F90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B43388" w14:paraId="7413C25A" w14:textId="77777777">
        <w:trPr>
          <w:trHeight w:hRule="exact" w:val="114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19B67A" w14:textId="77777777" w:rsidR="00B43388" w:rsidRDefault="002C3F9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7A4FA8" w14:textId="77777777" w:rsidR="00B43388" w:rsidRPr="0066530D" w:rsidRDefault="002C3F90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66530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Цикл с заданным числом повторений.</w:t>
            </w:r>
          </w:p>
          <w:p w14:paraId="084EDFCA" w14:textId="77777777" w:rsidR="00B43388" w:rsidRPr="0066530D" w:rsidRDefault="002C3F90">
            <w:pPr>
              <w:autoSpaceDE w:val="0"/>
              <w:autoSpaceDN w:val="0"/>
              <w:spacing w:before="70" w:after="0" w:line="262" w:lineRule="auto"/>
              <w:ind w:left="72" w:right="288"/>
              <w:rPr>
                <w:lang w:val="ru-RU"/>
              </w:rPr>
            </w:pPr>
            <w:r w:rsidRPr="0066530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Практическая работа «Основы </w:t>
            </w:r>
            <w:r w:rsidRPr="0066530D">
              <w:rPr>
                <w:lang w:val="ru-RU"/>
              </w:rPr>
              <w:br/>
            </w:r>
            <w:r w:rsidRPr="0066530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алгоритмизации. Исполнитель Робот»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EBF052" w14:textId="08FE1935" w:rsidR="00B43388" w:rsidRDefault="002C3F9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  <w:r w:rsidR="00A15C7C">
              <w:rPr>
                <w:rFonts w:ascii="PT Sans Caption" w:hAnsi="PT Sans Caption"/>
                <w:color w:val="000000"/>
                <w:sz w:val="23"/>
                <w:szCs w:val="23"/>
                <w:shd w:val="clear" w:color="auto" w:fill="FFFFFF"/>
              </w:rPr>
              <w:t>§</w:t>
            </w:r>
            <w:r w:rsidR="00A15C7C">
              <w:rPr>
                <w:color w:val="000000"/>
                <w:sz w:val="23"/>
                <w:szCs w:val="23"/>
                <w:shd w:val="clear" w:color="auto" w:fill="FFFFFF"/>
                <w:lang w:val="ru-RU"/>
              </w:rPr>
              <w:t>3.5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6F4C82" w14:textId="77777777" w:rsidR="00B43388" w:rsidRDefault="002C3F9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D70573" w14:textId="77777777" w:rsidR="00B43388" w:rsidRDefault="002C3F9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F8C7BF" w14:textId="77777777" w:rsidR="00B43388" w:rsidRDefault="002C3F90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</w:tbl>
    <w:p w14:paraId="3513D9FA" w14:textId="77777777" w:rsidR="00B43388" w:rsidRDefault="00B43388">
      <w:pPr>
        <w:autoSpaceDE w:val="0"/>
        <w:autoSpaceDN w:val="0"/>
        <w:spacing w:after="0" w:line="14" w:lineRule="exact"/>
      </w:pPr>
    </w:p>
    <w:p w14:paraId="559E1938" w14:textId="77777777" w:rsidR="00B43388" w:rsidRDefault="00B43388">
      <w:pPr>
        <w:sectPr w:rsidR="00B43388">
          <w:pgSz w:w="11900" w:h="16840"/>
          <w:pgMar w:top="284" w:right="650" w:bottom="572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2D3A6B89" w14:textId="77777777" w:rsidR="00B43388" w:rsidRDefault="00B43388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4382"/>
        <w:gridCol w:w="732"/>
        <w:gridCol w:w="1620"/>
        <w:gridCol w:w="1668"/>
        <w:gridCol w:w="1646"/>
      </w:tblGrid>
      <w:tr w:rsidR="00B43388" w14:paraId="78CB096B" w14:textId="77777777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3C39B7" w14:textId="77777777" w:rsidR="00B43388" w:rsidRDefault="002C3F9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7EFE3D" w14:textId="77777777" w:rsidR="00B43388" w:rsidRDefault="002C3F90">
            <w:pPr>
              <w:autoSpaceDE w:val="0"/>
              <w:autoSpaceDN w:val="0"/>
              <w:spacing w:before="98" w:after="0"/>
              <w:ind w:left="72"/>
            </w:pPr>
            <w:r w:rsidRPr="0066530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и умений по теме «Алгоритмы и элементы программирования.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алгоритмизации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EC656B" w14:textId="77777777" w:rsidR="00B43388" w:rsidRDefault="002C3F9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FB8BFE" w14:textId="77777777" w:rsidR="00B43388" w:rsidRDefault="002C3F9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366C1B" w14:textId="77777777" w:rsidR="00B43388" w:rsidRDefault="002C3F9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DE4A08" w14:textId="77777777" w:rsidR="00B43388" w:rsidRDefault="002C3F90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B43388" w14:paraId="4B5BB283" w14:textId="777777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353905" w14:textId="77777777" w:rsidR="00B43388" w:rsidRDefault="002C3F9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</w:t>
            </w: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D94511" w14:textId="77777777" w:rsidR="00B43388" w:rsidRPr="0066530D" w:rsidRDefault="002C3F90">
            <w:pPr>
              <w:autoSpaceDE w:val="0"/>
              <w:autoSpaceDN w:val="0"/>
              <w:spacing w:before="98" w:after="0" w:line="262" w:lineRule="auto"/>
              <w:ind w:left="72" w:right="1440"/>
              <w:rPr>
                <w:lang w:val="ru-RU"/>
              </w:rPr>
            </w:pPr>
            <w:r w:rsidRPr="0066530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Общие сведения о языке </w:t>
            </w:r>
            <w:r w:rsidRPr="0066530D">
              <w:rPr>
                <w:lang w:val="ru-RU"/>
              </w:rPr>
              <w:br/>
            </w:r>
            <w:r w:rsidRPr="0066530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программирования Паскаль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3B6543" w14:textId="76062815" w:rsidR="00B43388" w:rsidRDefault="002C3F9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  <w:r w:rsidR="00A15C7C">
              <w:rPr>
                <w:rFonts w:ascii="PT Sans Caption" w:hAnsi="PT Sans Caption"/>
                <w:color w:val="000000"/>
                <w:sz w:val="23"/>
                <w:szCs w:val="23"/>
                <w:shd w:val="clear" w:color="auto" w:fill="FFFFFF"/>
              </w:rPr>
              <w:t>§</w:t>
            </w:r>
            <w:r w:rsidR="00A15C7C">
              <w:rPr>
                <w:color w:val="000000"/>
                <w:sz w:val="23"/>
                <w:szCs w:val="23"/>
                <w:shd w:val="clear" w:color="auto" w:fill="FFFFFF"/>
                <w:lang w:val="ru-RU"/>
              </w:rPr>
              <w:t>3.1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A864C7" w14:textId="77777777" w:rsidR="00B43388" w:rsidRDefault="002C3F9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2EEAEE" w14:textId="77777777" w:rsidR="00B43388" w:rsidRDefault="002C3F9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F76E9F" w14:textId="77777777" w:rsidR="00B43388" w:rsidRDefault="002C3F90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B43388" w14:paraId="236CDAF1" w14:textId="777777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DC22E2" w14:textId="77777777" w:rsidR="00B43388" w:rsidRDefault="002C3F9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</w:t>
            </w: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330307" w14:textId="77777777" w:rsidR="00B43388" w:rsidRPr="0066530D" w:rsidRDefault="002C3F90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66530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Организация ввода и вывода данных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0815F6" w14:textId="56770140" w:rsidR="00B43388" w:rsidRDefault="002C3F9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  <w:r w:rsidR="00A15C7C">
              <w:rPr>
                <w:rFonts w:ascii="PT Sans Caption" w:hAnsi="PT Sans Caption"/>
                <w:color w:val="000000"/>
                <w:sz w:val="23"/>
                <w:szCs w:val="23"/>
                <w:shd w:val="clear" w:color="auto" w:fill="FFFFFF"/>
              </w:rPr>
              <w:t>§</w:t>
            </w:r>
            <w:r w:rsidR="00A15C7C">
              <w:rPr>
                <w:color w:val="000000"/>
                <w:sz w:val="23"/>
                <w:szCs w:val="23"/>
                <w:shd w:val="clear" w:color="auto" w:fill="FFFFFF"/>
                <w:lang w:val="ru-RU"/>
              </w:rPr>
              <w:t>3.2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3F3FEE" w14:textId="77777777" w:rsidR="00B43388" w:rsidRDefault="002C3F9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8464D5" w14:textId="77777777" w:rsidR="00B43388" w:rsidRDefault="002C3F9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1CEAE9" w14:textId="77777777" w:rsidR="00B43388" w:rsidRDefault="002C3F90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B43388" w14:paraId="083AF938" w14:textId="77777777">
        <w:trPr>
          <w:trHeight w:hRule="exact" w:val="8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181CE1" w14:textId="77777777" w:rsidR="00B43388" w:rsidRDefault="002C3F90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</w:t>
            </w: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18A89A" w14:textId="77777777" w:rsidR="00B43388" w:rsidRDefault="002C3F90">
            <w:pPr>
              <w:autoSpaceDE w:val="0"/>
              <w:autoSpaceDN w:val="0"/>
              <w:spacing w:before="100" w:after="0" w:line="262" w:lineRule="auto"/>
              <w:ind w:left="72" w:right="115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Программирование линейных алгоритмов.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08CCA6" w14:textId="03D8DDB4" w:rsidR="00B43388" w:rsidRDefault="002C3F90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  <w:r w:rsidR="00A15C7C">
              <w:rPr>
                <w:rFonts w:ascii="PT Sans Caption" w:hAnsi="PT Sans Caption"/>
                <w:color w:val="000000"/>
                <w:sz w:val="23"/>
                <w:szCs w:val="23"/>
                <w:shd w:val="clear" w:color="auto" w:fill="FFFFFF"/>
              </w:rPr>
              <w:t>§</w:t>
            </w:r>
            <w:r w:rsidR="00A15C7C">
              <w:rPr>
                <w:color w:val="000000"/>
                <w:sz w:val="23"/>
                <w:szCs w:val="23"/>
                <w:shd w:val="clear" w:color="auto" w:fill="FFFFFF"/>
                <w:lang w:val="ru-RU"/>
              </w:rPr>
              <w:t>3.3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9FD8B2" w14:textId="77777777" w:rsidR="00B43388" w:rsidRDefault="002C3F90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48D6B8" w14:textId="77777777" w:rsidR="00B43388" w:rsidRDefault="002C3F90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7621134" w14:textId="77777777" w:rsidR="00B43388" w:rsidRDefault="002C3F90">
            <w:pPr>
              <w:autoSpaceDE w:val="0"/>
              <w:autoSpaceDN w:val="0"/>
              <w:spacing w:before="100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B43388" w14:paraId="796A9187" w14:textId="777777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77A099" w14:textId="77777777" w:rsidR="00B43388" w:rsidRDefault="002C3F9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5903D1" w14:textId="77777777" w:rsidR="00B43388" w:rsidRPr="0066530D" w:rsidRDefault="002C3F90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66530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Программирование разветвляющихся алгоритмов. Условный оператор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F45AE4" w14:textId="23F756E9" w:rsidR="00B43388" w:rsidRDefault="002C3F9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  <w:r w:rsidR="00A15C7C">
              <w:rPr>
                <w:rFonts w:ascii="PT Sans Caption" w:hAnsi="PT Sans Caption"/>
                <w:color w:val="000000"/>
                <w:sz w:val="23"/>
                <w:szCs w:val="23"/>
                <w:shd w:val="clear" w:color="auto" w:fill="FFFFFF"/>
              </w:rPr>
              <w:t>§</w:t>
            </w:r>
            <w:r w:rsidR="00A15C7C">
              <w:rPr>
                <w:color w:val="000000"/>
                <w:sz w:val="23"/>
                <w:szCs w:val="23"/>
                <w:shd w:val="clear" w:color="auto" w:fill="FFFFFF"/>
                <w:lang w:val="ru-RU"/>
              </w:rPr>
              <w:t>3.4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4FC13B" w14:textId="77777777" w:rsidR="00B43388" w:rsidRDefault="002C3F9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B4DD8F" w14:textId="77777777" w:rsidR="00B43388" w:rsidRDefault="002C3F9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A48AB8" w14:textId="77777777" w:rsidR="00B43388" w:rsidRDefault="002C3F90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B43388" w14:paraId="34898DD7" w14:textId="777777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5DDC56" w14:textId="77777777" w:rsidR="00B43388" w:rsidRDefault="002C3F9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</w:t>
            </w: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DA7F20" w14:textId="77777777" w:rsidR="00B43388" w:rsidRPr="0066530D" w:rsidRDefault="002C3F90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66530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Составной оператор. Многообразие способов записи ветвлений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4BA4B9" w14:textId="1BC81963" w:rsidR="00B43388" w:rsidRDefault="002C3F9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  <w:r w:rsidR="00A15C7C">
              <w:rPr>
                <w:rFonts w:ascii="PT Sans Caption" w:hAnsi="PT Sans Caption"/>
                <w:color w:val="000000"/>
                <w:sz w:val="23"/>
                <w:szCs w:val="23"/>
                <w:shd w:val="clear" w:color="auto" w:fill="FFFFFF"/>
              </w:rPr>
              <w:t>§</w:t>
            </w:r>
            <w:r w:rsidR="00A15C7C">
              <w:rPr>
                <w:color w:val="000000"/>
                <w:sz w:val="23"/>
                <w:szCs w:val="23"/>
                <w:shd w:val="clear" w:color="auto" w:fill="FFFFFF"/>
                <w:lang w:val="ru-RU"/>
              </w:rPr>
              <w:t>3.4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FB2C98" w14:textId="77777777" w:rsidR="00B43388" w:rsidRDefault="002C3F9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EA7F76" w14:textId="77777777" w:rsidR="00B43388" w:rsidRDefault="002C3F9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28AD34" w14:textId="77777777" w:rsidR="00B43388" w:rsidRDefault="002C3F90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B43388" w14:paraId="67D7ED85" w14:textId="777777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1344F4" w14:textId="77777777" w:rsidR="00B43388" w:rsidRDefault="002C3F9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</w:t>
            </w: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4901EF" w14:textId="77777777" w:rsidR="00B43388" w:rsidRPr="0066530D" w:rsidRDefault="002C3F90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66530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Программирование циклов с заданным условием продолжения работы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DBF7A1" w14:textId="6682BB10" w:rsidR="00B43388" w:rsidRDefault="002C3F9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  <w:r w:rsidR="00A15C7C">
              <w:rPr>
                <w:rFonts w:ascii="PT Sans Caption" w:hAnsi="PT Sans Caption"/>
                <w:color w:val="000000"/>
                <w:sz w:val="23"/>
                <w:szCs w:val="23"/>
                <w:shd w:val="clear" w:color="auto" w:fill="FFFFFF"/>
              </w:rPr>
              <w:t>§</w:t>
            </w:r>
            <w:r w:rsidR="00A15C7C">
              <w:rPr>
                <w:color w:val="000000"/>
                <w:sz w:val="23"/>
                <w:szCs w:val="23"/>
                <w:shd w:val="clear" w:color="auto" w:fill="FFFFFF"/>
                <w:lang w:val="ru-RU"/>
              </w:rPr>
              <w:t>3.5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B7B21C" w14:textId="77777777" w:rsidR="00B43388" w:rsidRDefault="002C3F9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388EC0" w14:textId="77777777" w:rsidR="00B43388" w:rsidRDefault="002C3F9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C92687" w14:textId="77777777" w:rsidR="00B43388" w:rsidRDefault="002C3F90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B43388" w14:paraId="31A4BCCA" w14:textId="777777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BFF768" w14:textId="77777777" w:rsidR="00B43388" w:rsidRDefault="002C3F9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</w:t>
            </w: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8346CC" w14:textId="77777777" w:rsidR="00B43388" w:rsidRPr="0066530D" w:rsidRDefault="002C3F90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66530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Программирование циклов с заданным условием окончания работы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3FB6CE" w14:textId="404F3552" w:rsidR="00B43388" w:rsidRDefault="002C3F9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  <w:r w:rsidR="00A15C7C">
              <w:rPr>
                <w:rFonts w:ascii="PT Sans Caption" w:hAnsi="PT Sans Caption"/>
                <w:color w:val="000000"/>
                <w:sz w:val="23"/>
                <w:szCs w:val="23"/>
                <w:shd w:val="clear" w:color="auto" w:fill="FFFFFF"/>
              </w:rPr>
              <w:t>§</w:t>
            </w:r>
            <w:r w:rsidR="00A15C7C">
              <w:rPr>
                <w:color w:val="000000"/>
                <w:sz w:val="23"/>
                <w:szCs w:val="23"/>
                <w:shd w:val="clear" w:color="auto" w:fill="FFFFFF"/>
                <w:lang w:val="ru-RU"/>
              </w:rPr>
              <w:t>3.5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54ED9A" w14:textId="77777777" w:rsidR="00B43388" w:rsidRDefault="002C3F9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2C1505" w14:textId="77777777" w:rsidR="00B43388" w:rsidRDefault="002C3F9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2F4631" w14:textId="77777777" w:rsidR="00B43388" w:rsidRDefault="002C3F90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B43388" w14:paraId="5E86A4F2" w14:textId="777777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EB55F2" w14:textId="77777777" w:rsidR="00B43388" w:rsidRDefault="002C3F9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</w:t>
            </w: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4CE01C" w14:textId="77777777" w:rsidR="00B43388" w:rsidRPr="0066530D" w:rsidRDefault="002C3F90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66530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Программирование циклов с заданным числом повторений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3E58AE" w14:textId="39BD62D5" w:rsidR="00B43388" w:rsidRDefault="002C3F9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  <w:r w:rsidR="00A15C7C">
              <w:rPr>
                <w:rFonts w:ascii="PT Sans Caption" w:hAnsi="PT Sans Caption"/>
                <w:color w:val="000000"/>
                <w:sz w:val="23"/>
                <w:szCs w:val="23"/>
                <w:shd w:val="clear" w:color="auto" w:fill="FFFFFF"/>
              </w:rPr>
              <w:t>§</w:t>
            </w:r>
            <w:r w:rsidR="00A15C7C">
              <w:rPr>
                <w:color w:val="000000"/>
                <w:sz w:val="23"/>
                <w:szCs w:val="23"/>
                <w:shd w:val="clear" w:color="auto" w:fill="FFFFFF"/>
                <w:lang w:val="ru-RU"/>
              </w:rPr>
              <w:t>3.5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DCE221" w14:textId="77777777" w:rsidR="00B43388" w:rsidRDefault="002C3F9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DBDA70" w14:textId="77777777" w:rsidR="00B43388" w:rsidRDefault="002C3F9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57DB58" w14:textId="77777777" w:rsidR="00B43388" w:rsidRDefault="002C3F90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B43388" w14:paraId="2F5C0145" w14:textId="777777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72B9FE" w14:textId="77777777" w:rsidR="00B43388" w:rsidRDefault="002C3F9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</w:t>
            </w: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563C8F" w14:textId="78A8DA73" w:rsidR="00B43388" w:rsidRPr="0066530D" w:rsidRDefault="0066530D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DA33F4">
              <w:rPr>
                <w:rFonts w:ascii="Times New Roman" w:eastAsia="Times New Roman" w:hAnsi="Times New Roman"/>
                <w:color w:val="FF0000"/>
                <w:sz w:val="24"/>
                <w:lang w:val="ru-RU"/>
              </w:rPr>
              <w:t>Контрольная работа по теме «</w:t>
            </w:r>
            <w:r w:rsidRPr="00DA33F4">
              <w:rPr>
                <w:rFonts w:ascii="Times New Roman" w:eastAsia="Times New Roman" w:hAnsi="Times New Roman"/>
                <w:bCs/>
                <w:color w:val="FF0000"/>
                <w:w w:val="97"/>
                <w:sz w:val="24"/>
                <w:szCs w:val="24"/>
                <w:lang w:val="ru-RU"/>
              </w:rPr>
              <w:t>Алгоритмы и программирование</w:t>
            </w:r>
            <w:r w:rsidRPr="00DA33F4"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5E1A63" w14:textId="77777777" w:rsidR="00B43388" w:rsidRDefault="002C3F9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26F2AD" w14:textId="7E525DE5" w:rsidR="00B43388" w:rsidRPr="0066530D" w:rsidRDefault="0066530D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389EDA" w14:textId="77777777" w:rsidR="00B43388" w:rsidRDefault="002C3F9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6330BE4" w14:textId="77777777" w:rsidR="00B43388" w:rsidRDefault="002C3F90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B43388" w14:paraId="7EC97942" w14:textId="777777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7A98CEE" w14:textId="77777777" w:rsidR="00B43388" w:rsidRDefault="002C3F9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32.</w:t>
            </w: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9070A2" w14:textId="77777777" w:rsidR="00B43388" w:rsidRDefault="002C3F9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Анализ алгоритмов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63DDF87" w14:textId="77777777" w:rsidR="00B43388" w:rsidRDefault="002C3F9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B50E5E" w14:textId="77777777" w:rsidR="00B43388" w:rsidRDefault="002C3F9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F4FB33" w14:textId="77777777" w:rsidR="00B43388" w:rsidRDefault="002C3F9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559F34" w14:textId="77777777" w:rsidR="00B43388" w:rsidRDefault="002C3F90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B43388" w14:paraId="492B7F0C" w14:textId="77777777">
        <w:trPr>
          <w:trHeight w:hRule="exact" w:val="116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3DE459" w14:textId="77777777" w:rsidR="00B43388" w:rsidRDefault="002C3F9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33.</w:t>
            </w: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6DD81C" w14:textId="4D0739E6" w:rsidR="00B43388" w:rsidRPr="0066530D" w:rsidRDefault="0066530D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08A9B2" w14:textId="77777777" w:rsidR="00B43388" w:rsidRDefault="002C3F9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6317DD" w14:textId="6005A4A7" w:rsidR="00B43388" w:rsidRPr="0066530D" w:rsidRDefault="0066530D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97390C" w14:textId="77777777" w:rsidR="00B43388" w:rsidRDefault="002C3F9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774714D" w14:textId="77777777" w:rsidR="00B43388" w:rsidRDefault="002C3F90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B43388" w14:paraId="2E540637" w14:textId="777777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B5D4BD" w14:textId="77777777" w:rsidR="00B43388" w:rsidRDefault="002C3F9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34.</w:t>
            </w: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AF2748" w14:textId="77777777" w:rsidR="00B43388" w:rsidRPr="0066530D" w:rsidRDefault="002C3F90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DA33F4">
              <w:rPr>
                <w:rFonts w:ascii="Times New Roman" w:eastAsia="Times New Roman" w:hAnsi="Times New Roman"/>
                <w:color w:val="FF0000"/>
                <w:sz w:val="24"/>
                <w:lang w:val="ru-RU"/>
              </w:rPr>
              <w:t>Основные понятия курса. Итоговое тестирование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82E014" w14:textId="77777777" w:rsidR="00B43388" w:rsidRDefault="002C3F9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DB40E6" w14:textId="77777777" w:rsidR="00B43388" w:rsidRDefault="002C3F9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558508" w14:textId="77777777" w:rsidR="00B43388" w:rsidRDefault="002C3F9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DD56B5" w14:textId="77777777" w:rsidR="00B43388" w:rsidRDefault="002C3F9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B43388" w14:paraId="1C3BB154" w14:textId="77777777">
        <w:trPr>
          <w:trHeight w:hRule="exact" w:val="828"/>
        </w:trPr>
        <w:tc>
          <w:tcPr>
            <w:tcW w:w="4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7F491D" w14:textId="77777777" w:rsidR="00B43388" w:rsidRPr="0066530D" w:rsidRDefault="002C3F90">
            <w:pPr>
              <w:autoSpaceDE w:val="0"/>
              <w:autoSpaceDN w:val="0"/>
              <w:spacing w:before="98" w:after="0" w:line="262" w:lineRule="auto"/>
              <w:ind w:left="72" w:right="864"/>
              <w:rPr>
                <w:lang w:val="ru-RU"/>
              </w:rPr>
            </w:pPr>
            <w:r w:rsidRPr="0066530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24D545" w14:textId="77777777" w:rsidR="00B43388" w:rsidRDefault="002C3F9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169BF1" w14:textId="77777777" w:rsidR="00B43388" w:rsidRDefault="002C3F9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6971B3" w14:textId="77777777" w:rsidR="00B43388" w:rsidRDefault="002C3F9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</w:t>
            </w:r>
          </w:p>
        </w:tc>
      </w:tr>
    </w:tbl>
    <w:p w14:paraId="390E9A10" w14:textId="77777777" w:rsidR="00B43388" w:rsidRDefault="002C3F90">
      <w:pPr>
        <w:autoSpaceDE w:val="0"/>
        <w:autoSpaceDN w:val="0"/>
        <w:spacing w:before="218" w:after="14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9 КЛАСС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4454"/>
        <w:gridCol w:w="732"/>
        <w:gridCol w:w="1620"/>
        <w:gridCol w:w="1668"/>
        <w:gridCol w:w="1574"/>
      </w:tblGrid>
      <w:tr w:rsidR="00B43388" w14:paraId="1FECE47D" w14:textId="77777777">
        <w:trPr>
          <w:trHeight w:hRule="exact" w:val="492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0393AA6" w14:textId="77777777" w:rsidR="00B43388" w:rsidRDefault="002C3F90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4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8B95D2" w14:textId="77777777" w:rsidR="00B43388" w:rsidRDefault="002C3F9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 урока</w:t>
            </w:r>
          </w:p>
        </w:tc>
        <w:tc>
          <w:tcPr>
            <w:tcW w:w="4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FF76E0" w14:textId="77777777" w:rsidR="00B43388" w:rsidRDefault="002C3F9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805294" w14:textId="77777777" w:rsidR="00B43388" w:rsidRDefault="002C3F90">
            <w:pPr>
              <w:autoSpaceDE w:val="0"/>
              <w:autoSpaceDN w:val="0"/>
              <w:spacing w:before="98" w:after="0" w:line="271" w:lineRule="auto"/>
              <w:ind w:left="72" w:right="43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Виды,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формы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контроля</w:t>
            </w:r>
          </w:p>
        </w:tc>
      </w:tr>
      <w:tr w:rsidR="00B43388" w14:paraId="10FA6CD2" w14:textId="77777777" w:rsidTr="00351477">
        <w:trPr>
          <w:trHeight w:hRule="exact" w:val="828"/>
        </w:trPr>
        <w:tc>
          <w:tcPr>
            <w:tcW w:w="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65864" w14:textId="77777777" w:rsidR="00B43388" w:rsidRDefault="00B43388"/>
        </w:tc>
        <w:tc>
          <w:tcPr>
            <w:tcW w:w="4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9CB05" w14:textId="77777777" w:rsidR="00B43388" w:rsidRDefault="00B43388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B310F7" w14:textId="1B11D3A2" w:rsidR="006F3AC7" w:rsidRDefault="006F3AC7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b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В</w:t>
            </w:r>
            <w:r w:rsidR="002C3F90">
              <w:rPr>
                <w:rFonts w:ascii="Times New Roman" w:eastAsia="Times New Roman" w:hAnsi="Times New Roman"/>
                <w:b/>
                <w:color w:val="000000"/>
                <w:sz w:val="24"/>
              </w:rPr>
              <w:t>сего</w:t>
            </w:r>
            <w:proofErr w:type="spellEnd"/>
          </w:p>
          <w:p w14:paraId="3F6E5EBA" w14:textId="15F0AB12" w:rsidR="00B43388" w:rsidRDefault="006F3A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lang w:val="ru-RU"/>
              </w:rPr>
              <w:t>Д/З</w:t>
            </w:r>
            <w:r w:rsidR="002C3F90"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34CC3B" w14:textId="77777777" w:rsidR="00B43388" w:rsidRDefault="002C3F90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8BB1EC" w14:textId="77777777" w:rsidR="00B43388" w:rsidRDefault="002C3F90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1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5974E" w14:textId="77777777" w:rsidR="00B43388" w:rsidRDefault="00B43388"/>
        </w:tc>
      </w:tr>
      <w:tr w:rsidR="00351477" w:rsidRPr="00351477" w14:paraId="7026183A" w14:textId="77777777">
        <w:trPr>
          <w:trHeight w:hRule="exact" w:val="8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035E4D1" w14:textId="14F3278F" w:rsidR="00351477" w:rsidRPr="00351477" w:rsidRDefault="00351477" w:rsidP="00351477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lastRenderedPageBreak/>
              <w:t>1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97E577" w14:textId="1C93CC54" w:rsidR="00351477" w:rsidRPr="00351477" w:rsidRDefault="00351477" w:rsidP="00351477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 w:rsidRPr="0066530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Локальные и глобальные компьютерные сети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4AE146" w14:textId="592B198E" w:rsidR="00351477" w:rsidRPr="00351477" w:rsidRDefault="00351477" w:rsidP="00351477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  <w:r w:rsidR="00506E1C">
              <w:rPr>
                <w:rFonts w:ascii="PT Sans Caption" w:hAnsi="PT Sans Caption"/>
                <w:color w:val="000000"/>
                <w:sz w:val="23"/>
                <w:szCs w:val="23"/>
                <w:shd w:val="clear" w:color="auto" w:fill="FFFFFF"/>
              </w:rPr>
              <w:t>§4.</w:t>
            </w:r>
            <w:r w:rsidR="00506E1C">
              <w:rPr>
                <w:color w:val="000000"/>
                <w:sz w:val="23"/>
                <w:szCs w:val="23"/>
                <w:shd w:val="clear" w:color="auto" w:fill="FFFFFF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B0F088" w14:textId="421D8579" w:rsidR="00351477" w:rsidRPr="00351477" w:rsidRDefault="00351477" w:rsidP="00351477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084A6C" w14:textId="01964A8E" w:rsidR="00351477" w:rsidRPr="00351477" w:rsidRDefault="00351477" w:rsidP="00351477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1C1A34" w14:textId="7DB6CF1F" w:rsidR="00351477" w:rsidRPr="00351477" w:rsidRDefault="00351477" w:rsidP="00351477">
            <w:pPr>
              <w:autoSpaceDE w:val="0"/>
              <w:autoSpaceDN w:val="0"/>
              <w:spacing w:before="98" w:after="0" w:line="262" w:lineRule="auto"/>
              <w:ind w:left="72" w:right="576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351477" w:rsidRPr="00351477" w14:paraId="07589269" w14:textId="77777777">
        <w:trPr>
          <w:trHeight w:hRule="exact" w:val="8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47BB29" w14:textId="4F415EDB" w:rsidR="00351477" w:rsidRPr="00351477" w:rsidRDefault="00351477" w:rsidP="00351477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E3B564" w14:textId="6D128502" w:rsidR="00351477" w:rsidRPr="00351477" w:rsidRDefault="00351477" w:rsidP="00351477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 w:rsidRPr="0066530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Как устроен Интернет.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IP</w:t>
            </w:r>
            <w:r w:rsidRPr="0066530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–адрес компьютера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B27838" w14:textId="4C7A7A79" w:rsidR="00351477" w:rsidRPr="00351477" w:rsidRDefault="00351477" w:rsidP="00351477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  <w:r w:rsidR="00506E1C">
              <w:rPr>
                <w:rFonts w:ascii="PT Sans Caption" w:hAnsi="PT Sans Caption"/>
                <w:color w:val="000000"/>
                <w:sz w:val="23"/>
                <w:szCs w:val="23"/>
                <w:shd w:val="clear" w:color="auto" w:fill="FFFFFF"/>
              </w:rPr>
              <w:t>§4.</w:t>
            </w:r>
            <w:r w:rsidR="00506E1C">
              <w:rPr>
                <w:color w:val="000000"/>
                <w:sz w:val="23"/>
                <w:szCs w:val="23"/>
                <w:shd w:val="clear" w:color="auto" w:fill="FFFFFF"/>
                <w:lang w:val="ru-RU"/>
              </w:rPr>
              <w:t>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BAF3B5" w14:textId="2B640A50" w:rsidR="00351477" w:rsidRPr="00351477" w:rsidRDefault="00351477" w:rsidP="00351477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2427CA" w14:textId="37EC7348" w:rsidR="00351477" w:rsidRPr="00351477" w:rsidRDefault="00351477" w:rsidP="00351477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1763B2" w14:textId="050F714B" w:rsidR="00351477" w:rsidRPr="00351477" w:rsidRDefault="00351477" w:rsidP="00351477">
            <w:pPr>
              <w:autoSpaceDE w:val="0"/>
              <w:autoSpaceDN w:val="0"/>
              <w:spacing w:before="98" w:after="0" w:line="262" w:lineRule="auto"/>
              <w:ind w:left="72" w:right="576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351477" w:rsidRPr="00351477" w14:paraId="220DE5C1" w14:textId="77777777">
        <w:trPr>
          <w:trHeight w:hRule="exact" w:val="8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677F3CC" w14:textId="19E0E375" w:rsidR="00351477" w:rsidRPr="00351477" w:rsidRDefault="00351477" w:rsidP="00351477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D09D71" w14:textId="7A859D67" w:rsidR="00351477" w:rsidRPr="00351477" w:rsidRDefault="00351477" w:rsidP="00351477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 w:rsidRPr="0066530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Доменная система имён. Протоколы передачи данных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34EB10" w14:textId="3727365F" w:rsidR="00351477" w:rsidRPr="00351477" w:rsidRDefault="00351477" w:rsidP="00351477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  <w:r w:rsidR="00506E1C">
              <w:rPr>
                <w:rFonts w:ascii="PT Sans Caption" w:hAnsi="PT Sans Caption"/>
                <w:color w:val="000000"/>
                <w:sz w:val="23"/>
                <w:szCs w:val="23"/>
                <w:shd w:val="clear" w:color="auto" w:fill="FFFFFF"/>
              </w:rPr>
              <w:t>§4.</w:t>
            </w:r>
            <w:r w:rsidR="00506E1C">
              <w:rPr>
                <w:color w:val="000000"/>
                <w:sz w:val="23"/>
                <w:szCs w:val="23"/>
                <w:shd w:val="clear" w:color="auto" w:fill="FFFFFF"/>
                <w:lang w:val="ru-RU"/>
              </w:rPr>
              <w:t>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2ABE0C" w14:textId="2F4990E8" w:rsidR="00351477" w:rsidRPr="00351477" w:rsidRDefault="00351477" w:rsidP="00351477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C9A84C" w14:textId="3448DB9D" w:rsidR="00351477" w:rsidRPr="00351477" w:rsidRDefault="00351477" w:rsidP="00351477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4A78EC" w14:textId="6A1DECE0" w:rsidR="00351477" w:rsidRPr="00351477" w:rsidRDefault="00351477" w:rsidP="00351477">
            <w:pPr>
              <w:autoSpaceDE w:val="0"/>
              <w:autoSpaceDN w:val="0"/>
              <w:spacing w:before="98" w:after="0" w:line="262" w:lineRule="auto"/>
              <w:ind w:left="72" w:right="576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351477" w14:paraId="2455DE0C" w14:textId="77777777">
        <w:trPr>
          <w:trHeight w:hRule="exact" w:val="8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9EB583" w14:textId="6382C88F" w:rsidR="00351477" w:rsidRPr="00351477" w:rsidRDefault="00351477" w:rsidP="00351477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A629D9" w14:textId="72F46609" w:rsidR="00351477" w:rsidRDefault="00351477" w:rsidP="00351477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Всемирная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паутина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Файловые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архивы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A039B5" w14:textId="5EA45170" w:rsidR="00351477" w:rsidRDefault="00351477" w:rsidP="00351477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  <w:r w:rsidR="00506E1C">
              <w:rPr>
                <w:rFonts w:ascii="PT Sans Caption" w:hAnsi="PT Sans Caption"/>
                <w:color w:val="000000"/>
                <w:sz w:val="23"/>
                <w:szCs w:val="23"/>
                <w:shd w:val="clear" w:color="auto" w:fill="FFFFFF"/>
              </w:rPr>
              <w:t>§4.</w:t>
            </w:r>
            <w:r w:rsidR="00506E1C">
              <w:rPr>
                <w:color w:val="000000"/>
                <w:sz w:val="23"/>
                <w:szCs w:val="23"/>
                <w:shd w:val="clear" w:color="auto" w:fill="FFFFFF"/>
                <w:lang w:val="ru-RU"/>
              </w:rPr>
              <w:t>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D2A05B" w14:textId="5E8DB81F" w:rsidR="00351477" w:rsidRDefault="00351477" w:rsidP="00351477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5EA776" w14:textId="7DDD62DC" w:rsidR="00351477" w:rsidRDefault="00351477" w:rsidP="00351477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4B42FE" w14:textId="31269DD0" w:rsidR="00351477" w:rsidRDefault="00351477" w:rsidP="00351477">
            <w:pPr>
              <w:autoSpaceDE w:val="0"/>
              <w:autoSpaceDN w:val="0"/>
              <w:spacing w:before="98" w:after="0" w:line="262" w:lineRule="auto"/>
              <w:ind w:left="72" w:right="576"/>
              <w:rPr>
                <w:rFonts w:ascii="Times New Roman" w:eastAsia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351477" w:rsidRPr="00351477" w14:paraId="39511728" w14:textId="77777777" w:rsidTr="00351477">
        <w:trPr>
          <w:trHeight w:hRule="exact" w:val="1259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2084F0" w14:textId="2B54F39C" w:rsidR="00351477" w:rsidRPr="00351477" w:rsidRDefault="00351477" w:rsidP="00351477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98D61D" w14:textId="24FB5D95" w:rsidR="00351477" w:rsidRPr="00351477" w:rsidRDefault="00351477" w:rsidP="00351477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 w:rsidRPr="0066530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Электронная почта. Сетевое </w:t>
            </w:r>
            <w:r w:rsidRPr="0066530D">
              <w:rPr>
                <w:lang w:val="ru-RU"/>
              </w:rPr>
              <w:br/>
            </w:r>
            <w:r w:rsidRPr="0066530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коллективное взаимодействие. Сетевой этикет. Практическая работа</w:t>
            </w:r>
            <w:r w:rsidRPr="0066530D">
              <w:rPr>
                <w:lang w:val="ru-RU"/>
              </w:rPr>
              <w:br/>
            </w:r>
            <w:r w:rsidRPr="0066530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«Коммуникационные технологии»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5AD1BB" w14:textId="3C78EBA6" w:rsidR="00351477" w:rsidRPr="00351477" w:rsidRDefault="00351477" w:rsidP="00351477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  <w:r w:rsidR="00506E1C">
              <w:rPr>
                <w:rFonts w:ascii="PT Sans Caption" w:hAnsi="PT Sans Caption"/>
                <w:color w:val="000000"/>
                <w:sz w:val="23"/>
                <w:szCs w:val="23"/>
                <w:shd w:val="clear" w:color="auto" w:fill="FFFFFF"/>
              </w:rPr>
              <w:t>§4.</w:t>
            </w:r>
            <w:r w:rsidR="00506E1C">
              <w:rPr>
                <w:color w:val="000000"/>
                <w:sz w:val="23"/>
                <w:szCs w:val="23"/>
                <w:shd w:val="clear" w:color="auto" w:fill="FFFFFF"/>
                <w:lang w:val="ru-RU"/>
              </w:rPr>
              <w:t>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2CB970" w14:textId="3FCA4ED0" w:rsidR="00351477" w:rsidRPr="00351477" w:rsidRDefault="00351477" w:rsidP="00351477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D2FAF8" w14:textId="4F3E5FBF" w:rsidR="00351477" w:rsidRPr="00351477" w:rsidRDefault="00351477" w:rsidP="00351477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F2CA8B" w14:textId="26EC0897" w:rsidR="00351477" w:rsidRPr="00351477" w:rsidRDefault="00351477" w:rsidP="00351477">
            <w:pPr>
              <w:autoSpaceDE w:val="0"/>
              <w:autoSpaceDN w:val="0"/>
              <w:spacing w:before="98" w:after="0" w:line="262" w:lineRule="auto"/>
              <w:ind w:left="72" w:right="576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351477" w:rsidRPr="00351477" w14:paraId="799A120A" w14:textId="77777777" w:rsidTr="00351477">
        <w:trPr>
          <w:trHeight w:hRule="exact" w:val="99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35B70C" w14:textId="75128375" w:rsidR="00351477" w:rsidRPr="00351477" w:rsidRDefault="00351477" w:rsidP="00351477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BC03D3" w14:textId="5A41EFC6" w:rsidR="00351477" w:rsidRPr="00351477" w:rsidRDefault="00351477" w:rsidP="00351477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 w:rsidRPr="0066530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Обобщение и систематизация знаний и умений по теме «Коммуникационные технологии»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EBA5E5" w14:textId="48125967" w:rsidR="00351477" w:rsidRPr="00351477" w:rsidRDefault="00351477" w:rsidP="00351477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481FED" w14:textId="02FCA860" w:rsidR="00351477" w:rsidRPr="00351477" w:rsidRDefault="00351477" w:rsidP="00351477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FDA9DA" w14:textId="31D42A31" w:rsidR="00351477" w:rsidRPr="00351477" w:rsidRDefault="00351477" w:rsidP="00351477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69F99F" w14:textId="33635FF0" w:rsidR="00351477" w:rsidRPr="00351477" w:rsidRDefault="00351477" w:rsidP="00351477">
            <w:pPr>
              <w:autoSpaceDE w:val="0"/>
              <w:autoSpaceDN w:val="0"/>
              <w:spacing w:before="98" w:after="0" w:line="262" w:lineRule="auto"/>
              <w:ind w:left="72" w:right="576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B43388" w14:paraId="3E131AA0" w14:textId="77777777">
        <w:trPr>
          <w:trHeight w:hRule="exact" w:val="8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2D73D3" w14:textId="4D71406E" w:rsidR="00B43388" w:rsidRPr="00351477" w:rsidRDefault="00351477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C1670D" w14:textId="77777777" w:rsidR="00B43388" w:rsidRDefault="002C3F90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метод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познания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9B523D" w14:textId="4FA5A5C7" w:rsidR="00B43388" w:rsidRPr="00506E1C" w:rsidRDefault="002C3F90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  <w:r w:rsidR="00506E1C">
              <w:rPr>
                <w:rFonts w:ascii="PT Sans Caption" w:hAnsi="PT Sans Caption"/>
                <w:color w:val="000000"/>
                <w:sz w:val="23"/>
                <w:szCs w:val="23"/>
                <w:shd w:val="clear" w:color="auto" w:fill="FFFFFF"/>
              </w:rPr>
              <w:t>§</w:t>
            </w:r>
            <w:r w:rsidR="00506E1C">
              <w:rPr>
                <w:color w:val="000000"/>
                <w:sz w:val="23"/>
                <w:szCs w:val="23"/>
                <w:shd w:val="clear" w:color="auto" w:fill="FFFFFF"/>
                <w:lang w:val="ru-RU"/>
              </w:rPr>
              <w:t>1.1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AEB2F2" w14:textId="77777777" w:rsidR="00B43388" w:rsidRDefault="002C3F9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13BE03" w14:textId="77777777" w:rsidR="00B43388" w:rsidRDefault="002C3F9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6D5999" w14:textId="77777777" w:rsidR="00B43388" w:rsidRDefault="002C3F90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43388" w14:paraId="28D3CBE9" w14:textId="777777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CCA5E2" w14:textId="3F27B92A" w:rsidR="00B43388" w:rsidRPr="00351477" w:rsidRDefault="00C7335F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>
              <w:tab/>
            </w:r>
            <w:r w:rsidR="0035147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04B920" w14:textId="77777777" w:rsidR="00B43388" w:rsidRDefault="002C3F90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Знаковые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3EDB4B" w14:textId="28732C95" w:rsidR="00B43388" w:rsidRPr="00506E1C" w:rsidRDefault="002C3F90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  <w:r w:rsidR="00506E1C">
              <w:rPr>
                <w:rFonts w:ascii="PT Sans Caption" w:hAnsi="PT Sans Caption"/>
                <w:color w:val="000000"/>
                <w:sz w:val="23"/>
                <w:szCs w:val="23"/>
                <w:shd w:val="clear" w:color="auto" w:fill="FFFFFF"/>
              </w:rPr>
              <w:t>§</w:t>
            </w:r>
            <w:r w:rsidR="00506E1C">
              <w:rPr>
                <w:color w:val="000000"/>
                <w:sz w:val="23"/>
                <w:szCs w:val="23"/>
                <w:shd w:val="clear" w:color="auto" w:fill="FFFFFF"/>
                <w:lang w:val="ru-RU"/>
              </w:rPr>
              <w:t>1.2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6F777B" w14:textId="77777777" w:rsidR="00B43388" w:rsidRDefault="002C3F9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477C1C" w14:textId="77777777" w:rsidR="00B43388" w:rsidRDefault="002C3F9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70EA29" w14:textId="77777777" w:rsidR="00B43388" w:rsidRDefault="002C3F90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43388" w14:paraId="66AF5A3E" w14:textId="777777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427924" w14:textId="458787E4" w:rsidR="00B43388" w:rsidRDefault="00351477" w:rsidP="00351477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2E4F90" w14:textId="77777777" w:rsidR="00B43388" w:rsidRDefault="002C3F9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Графические модели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AF4053" w14:textId="4789FBB1" w:rsidR="00B43388" w:rsidRDefault="002C3F9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  <w:r w:rsidR="00506E1C">
              <w:rPr>
                <w:rFonts w:ascii="PT Sans Caption" w:hAnsi="PT Sans Caption"/>
                <w:color w:val="000000"/>
                <w:sz w:val="23"/>
                <w:szCs w:val="23"/>
                <w:shd w:val="clear" w:color="auto" w:fill="FFFFFF"/>
              </w:rPr>
              <w:t>§</w:t>
            </w:r>
            <w:r w:rsidR="00506E1C">
              <w:rPr>
                <w:color w:val="000000"/>
                <w:sz w:val="23"/>
                <w:szCs w:val="23"/>
                <w:shd w:val="clear" w:color="auto" w:fill="FFFFFF"/>
                <w:lang w:val="ru-RU"/>
              </w:rPr>
              <w:t>1.3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43711E" w14:textId="77777777" w:rsidR="00B43388" w:rsidRDefault="002C3F9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5751E2" w14:textId="77777777" w:rsidR="00B43388" w:rsidRDefault="002C3F9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ED179B" w14:textId="77777777" w:rsidR="00B43388" w:rsidRDefault="002C3F90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43388" w14:paraId="55198EEB" w14:textId="777777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25DA8E" w14:textId="696B75B3" w:rsidR="00B43388" w:rsidRPr="00351477" w:rsidRDefault="00351477" w:rsidP="00351477">
            <w:pPr>
              <w:autoSpaceDE w:val="0"/>
              <w:autoSpaceDN w:val="0"/>
              <w:spacing w:before="98" w:after="0" w:line="230" w:lineRule="auto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73E7836" w14:textId="77777777" w:rsidR="00B43388" w:rsidRDefault="002C3F90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96AEEC" w14:textId="6416DF3F" w:rsidR="00B43388" w:rsidRDefault="002C3F9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  <w:r w:rsidR="00506E1C">
              <w:rPr>
                <w:rFonts w:ascii="PT Sans Caption" w:hAnsi="PT Sans Caption"/>
                <w:color w:val="000000"/>
                <w:sz w:val="23"/>
                <w:szCs w:val="23"/>
                <w:shd w:val="clear" w:color="auto" w:fill="FFFFFF"/>
              </w:rPr>
              <w:t>§</w:t>
            </w:r>
            <w:r w:rsidR="00506E1C">
              <w:rPr>
                <w:color w:val="000000"/>
                <w:sz w:val="23"/>
                <w:szCs w:val="23"/>
                <w:shd w:val="clear" w:color="auto" w:fill="FFFFFF"/>
                <w:lang w:val="ru-RU"/>
              </w:rPr>
              <w:t>1.4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C15E96" w14:textId="77777777" w:rsidR="00B43388" w:rsidRDefault="002C3F9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568BF0" w14:textId="77777777" w:rsidR="00B43388" w:rsidRDefault="002C3F9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436229" w14:textId="77777777" w:rsidR="00B43388" w:rsidRDefault="002C3F90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43388" w14:paraId="4F98B446" w14:textId="77777777">
        <w:trPr>
          <w:trHeight w:hRule="exact" w:val="8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8CA6E9" w14:textId="07B5AE23" w:rsidR="00B43388" w:rsidRPr="00351477" w:rsidRDefault="00351477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EC14CF" w14:textId="77777777" w:rsidR="00B43388" w:rsidRPr="0066530D" w:rsidRDefault="002C3F90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66530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База данных как модель предметной области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E70CB7" w14:textId="00751937" w:rsidR="00B43388" w:rsidRDefault="002C3F9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  <w:r w:rsidR="00506E1C">
              <w:rPr>
                <w:rFonts w:ascii="PT Sans Caption" w:hAnsi="PT Sans Caption"/>
                <w:color w:val="000000"/>
                <w:sz w:val="23"/>
                <w:szCs w:val="23"/>
                <w:shd w:val="clear" w:color="auto" w:fill="FFFFFF"/>
              </w:rPr>
              <w:t>§</w:t>
            </w:r>
            <w:r w:rsidR="00506E1C">
              <w:rPr>
                <w:color w:val="000000"/>
                <w:sz w:val="23"/>
                <w:szCs w:val="23"/>
                <w:shd w:val="clear" w:color="auto" w:fill="FFFFFF"/>
                <w:lang w:val="ru-RU"/>
              </w:rPr>
              <w:t>1.5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DF6ED9" w14:textId="77777777" w:rsidR="00B43388" w:rsidRDefault="002C3F9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AC2E4F" w14:textId="77777777" w:rsidR="00B43388" w:rsidRDefault="002C3F9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79755F" w14:textId="77777777" w:rsidR="00B43388" w:rsidRDefault="002C3F90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43388" w14:paraId="2973945B" w14:textId="777777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48B786" w14:textId="2CA7B78C" w:rsidR="00B43388" w:rsidRPr="00351477" w:rsidRDefault="00351477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12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B55E34" w14:textId="77777777" w:rsidR="00B43388" w:rsidRDefault="002C3F90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базами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EBD883" w14:textId="464BFF35" w:rsidR="00B43388" w:rsidRDefault="002C3F9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  <w:r w:rsidR="00506E1C">
              <w:rPr>
                <w:rFonts w:ascii="PT Sans Caption" w:hAnsi="PT Sans Caption"/>
                <w:color w:val="000000"/>
                <w:sz w:val="23"/>
                <w:szCs w:val="23"/>
                <w:shd w:val="clear" w:color="auto" w:fill="FFFFFF"/>
              </w:rPr>
              <w:t>§</w:t>
            </w:r>
            <w:r w:rsidR="00506E1C">
              <w:rPr>
                <w:color w:val="000000"/>
                <w:sz w:val="23"/>
                <w:szCs w:val="23"/>
                <w:shd w:val="clear" w:color="auto" w:fill="FFFFFF"/>
                <w:lang w:val="ru-RU"/>
              </w:rPr>
              <w:t>1.6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DE21E3" w14:textId="77777777" w:rsidR="00B43388" w:rsidRDefault="002C3F9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C6C488" w14:textId="77777777" w:rsidR="00B43388" w:rsidRDefault="002C3F9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6E3853" w14:textId="77777777" w:rsidR="00B43388" w:rsidRDefault="002C3F90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43388" w14:paraId="3F44E93D" w14:textId="77777777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0F367B" w14:textId="58B3CC1F" w:rsidR="00B43388" w:rsidRPr="00351477" w:rsidRDefault="00351477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13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A9FB34" w14:textId="77777777" w:rsidR="00B43388" w:rsidRPr="0066530D" w:rsidRDefault="002C3F90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66530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Создание базы данных. Запросы на </w:t>
            </w:r>
            <w:r w:rsidRPr="0066530D">
              <w:rPr>
                <w:lang w:val="ru-RU"/>
              </w:rPr>
              <w:br/>
            </w:r>
            <w:r w:rsidRPr="0066530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выборку данных. Практическая </w:t>
            </w:r>
            <w:proofErr w:type="spellStart"/>
            <w:r w:rsidRPr="0066530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работа</w:t>
            </w:r>
            <w:proofErr w:type="gramStart"/>
            <w:r w:rsidRPr="0066530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«С</w:t>
            </w:r>
            <w:proofErr w:type="gramEnd"/>
            <w:r w:rsidRPr="0066530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оздание</w:t>
            </w:r>
            <w:proofErr w:type="spellEnd"/>
            <w:r w:rsidRPr="0066530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однотабличной базы данных»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16D0A9" w14:textId="77777777" w:rsidR="00B43388" w:rsidRDefault="002C3F9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4FA3E8" w14:textId="77777777" w:rsidR="00B43388" w:rsidRDefault="002C3F9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4FE42E" w14:textId="77777777" w:rsidR="00B43388" w:rsidRDefault="002C3F9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F19DF1" w14:textId="77777777" w:rsidR="00B43388" w:rsidRDefault="002C3F90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B43388" w14:paraId="753ED0AA" w14:textId="77777777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B495F6" w14:textId="6DC58CB1" w:rsidR="00B43388" w:rsidRPr="00351477" w:rsidRDefault="00351477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14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E9DF2D" w14:textId="77777777" w:rsidR="00B43388" w:rsidRPr="0066530D" w:rsidRDefault="002C3F90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DA33F4">
              <w:rPr>
                <w:rFonts w:ascii="Times New Roman" w:eastAsia="Times New Roman" w:hAnsi="Times New Roman"/>
                <w:color w:val="FF0000"/>
                <w:sz w:val="24"/>
                <w:lang w:val="ru-RU"/>
              </w:rPr>
              <w:t xml:space="preserve">Обобщение и систематизация знаний и умений по теме «Моделирование и </w:t>
            </w:r>
            <w:r w:rsidRPr="00DA33F4">
              <w:rPr>
                <w:color w:val="FF0000"/>
                <w:lang w:val="ru-RU"/>
              </w:rPr>
              <w:br/>
            </w:r>
            <w:r w:rsidRPr="00DA33F4">
              <w:rPr>
                <w:rFonts w:ascii="Times New Roman" w:eastAsia="Times New Roman" w:hAnsi="Times New Roman"/>
                <w:color w:val="FF0000"/>
                <w:sz w:val="24"/>
                <w:lang w:val="ru-RU"/>
              </w:rPr>
              <w:t>формализация»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2238EE7" w14:textId="77777777" w:rsidR="00B43388" w:rsidRDefault="002C3F9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2DE752" w14:textId="42FA5791" w:rsidR="00B43388" w:rsidRPr="00DA33F4" w:rsidRDefault="00DA33F4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0FFF7E" w14:textId="77777777" w:rsidR="00B43388" w:rsidRDefault="002C3F9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C9794A" w14:textId="77777777" w:rsidR="00B43388" w:rsidRDefault="002C3F90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B43388" w14:paraId="42AE9019" w14:textId="777777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D80039" w14:textId="4C762C97" w:rsidR="00B43388" w:rsidRPr="00351477" w:rsidRDefault="00351477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15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8D44ED" w14:textId="77777777" w:rsidR="00B43388" w:rsidRDefault="002C3F90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задач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компьютере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9A171C" w14:textId="7522D4FD" w:rsidR="00B43388" w:rsidRDefault="002C3F9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  <w:r w:rsidR="00506E1C">
              <w:rPr>
                <w:rFonts w:ascii="PT Sans Caption" w:hAnsi="PT Sans Caption"/>
                <w:color w:val="000000"/>
                <w:sz w:val="23"/>
                <w:szCs w:val="23"/>
                <w:shd w:val="clear" w:color="auto" w:fill="FFFFFF"/>
              </w:rPr>
              <w:t>§</w:t>
            </w:r>
            <w:r w:rsidR="00506E1C">
              <w:rPr>
                <w:color w:val="000000"/>
                <w:sz w:val="23"/>
                <w:szCs w:val="23"/>
                <w:shd w:val="clear" w:color="auto" w:fill="FFFFFF"/>
                <w:lang w:val="ru-RU"/>
              </w:rPr>
              <w:t>2.1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754CF0" w14:textId="77777777" w:rsidR="00B43388" w:rsidRDefault="002C3F9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155CC4" w14:textId="77777777" w:rsidR="00B43388" w:rsidRDefault="002C3F9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94B347" w14:textId="77777777" w:rsidR="00B43388" w:rsidRDefault="002C3F90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43388" w14:paraId="4C8D65EE" w14:textId="777777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DAD8BD" w14:textId="0DDE93A8" w:rsidR="00B43388" w:rsidRPr="00351477" w:rsidRDefault="00351477" w:rsidP="00351477">
            <w:pPr>
              <w:autoSpaceDE w:val="0"/>
              <w:autoSpaceDN w:val="0"/>
              <w:spacing w:before="98" w:after="0" w:line="230" w:lineRule="auto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16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B99358" w14:textId="77777777" w:rsidR="00B43388" w:rsidRPr="0066530D" w:rsidRDefault="002C3F90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66530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Одномерные массивы целых чисел. Описание, заполнение, вывод массива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5651C9" w14:textId="388297F1" w:rsidR="00B43388" w:rsidRDefault="002C3F9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  <w:r w:rsidR="00506E1C">
              <w:rPr>
                <w:rFonts w:ascii="PT Sans Caption" w:hAnsi="PT Sans Caption"/>
                <w:color w:val="000000"/>
                <w:sz w:val="23"/>
                <w:szCs w:val="23"/>
                <w:shd w:val="clear" w:color="auto" w:fill="FFFFFF"/>
              </w:rPr>
              <w:t>§</w:t>
            </w:r>
            <w:r w:rsidR="00506E1C">
              <w:rPr>
                <w:color w:val="000000"/>
                <w:sz w:val="23"/>
                <w:szCs w:val="23"/>
                <w:shd w:val="clear" w:color="auto" w:fill="FFFFFF"/>
                <w:lang w:val="ru-RU"/>
              </w:rPr>
              <w:t>2.2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8C7C69" w14:textId="77777777" w:rsidR="00B43388" w:rsidRDefault="002C3F9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8DB3AA" w14:textId="77777777" w:rsidR="00B43388" w:rsidRDefault="002C3F9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3273B4" w14:textId="77777777" w:rsidR="00B43388" w:rsidRDefault="002C3F90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43388" w14:paraId="3BE88CEC" w14:textId="777777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8C355F" w14:textId="0AFC07D8" w:rsidR="00B43388" w:rsidRPr="00351477" w:rsidRDefault="002C3F90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1</w:t>
            </w:r>
            <w:r w:rsidR="0035147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E87C85" w14:textId="77777777" w:rsidR="00B43388" w:rsidRDefault="002C3F90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Вычисление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суммы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элементов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массива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FDA938" w14:textId="607D303D" w:rsidR="00B43388" w:rsidRDefault="002C3F9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  <w:r w:rsidR="00D00C6C">
              <w:rPr>
                <w:rFonts w:ascii="PT Sans Caption" w:hAnsi="PT Sans Caption"/>
                <w:color w:val="000000"/>
                <w:sz w:val="23"/>
                <w:szCs w:val="23"/>
                <w:shd w:val="clear" w:color="auto" w:fill="FFFFFF"/>
              </w:rPr>
              <w:t>§</w:t>
            </w:r>
            <w:r w:rsidR="00D00C6C">
              <w:rPr>
                <w:color w:val="000000"/>
                <w:sz w:val="23"/>
                <w:szCs w:val="23"/>
                <w:shd w:val="clear" w:color="auto" w:fill="FFFFFF"/>
                <w:lang w:val="ru-RU"/>
              </w:rPr>
              <w:t>2.2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51BE4E" w14:textId="77777777" w:rsidR="00B43388" w:rsidRDefault="002C3F9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FEA4EF" w14:textId="77777777" w:rsidR="00B43388" w:rsidRDefault="002C3F9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0A1C32" w14:textId="77777777" w:rsidR="00B43388" w:rsidRDefault="002C3F90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43388" w14:paraId="1288B257" w14:textId="777777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72FCA5" w14:textId="53E92B12" w:rsidR="00B43388" w:rsidRPr="00351477" w:rsidRDefault="002C3F90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  <w:r w:rsidR="0035147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5327A6" w14:textId="77777777" w:rsidR="00B43388" w:rsidRDefault="002C3F90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Последовательный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поиск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массиве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24DFC1" w14:textId="3DB0738B" w:rsidR="00B43388" w:rsidRDefault="002C3F9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  <w:r w:rsidR="00D00C6C">
              <w:rPr>
                <w:rFonts w:ascii="PT Sans Caption" w:hAnsi="PT Sans Caption"/>
                <w:color w:val="000000"/>
                <w:sz w:val="23"/>
                <w:szCs w:val="23"/>
                <w:shd w:val="clear" w:color="auto" w:fill="FFFFFF"/>
              </w:rPr>
              <w:t>§</w:t>
            </w:r>
            <w:r w:rsidR="00D00C6C">
              <w:rPr>
                <w:color w:val="000000"/>
                <w:sz w:val="23"/>
                <w:szCs w:val="23"/>
                <w:shd w:val="clear" w:color="auto" w:fill="FFFFFF"/>
                <w:lang w:val="ru-RU"/>
              </w:rPr>
              <w:t>2.2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A8976D" w14:textId="77777777" w:rsidR="00B43388" w:rsidRDefault="002C3F9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C5FFCC" w14:textId="77777777" w:rsidR="00B43388" w:rsidRDefault="002C3F9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F30EBA" w14:textId="77777777" w:rsidR="00B43388" w:rsidRDefault="002C3F90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43388" w14:paraId="472EEBBF" w14:textId="777777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2E72FF" w14:textId="557FBB59" w:rsidR="00B43388" w:rsidRPr="00351477" w:rsidRDefault="002C3F90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  <w:r w:rsidR="0035147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FE6DBE" w14:textId="77777777" w:rsidR="00B43388" w:rsidRDefault="002C3F90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Сортировка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массива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C4C1FA" w14:textId="354D7E1A" w:rsidR="00B43388" w:rsidRDefault="002C3F9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  <w:r w:rsidR="00D00C6C">
              <w:rPr>
                <w:rFonts w:ascii="PT Sans Caption" w:hAnsi="PT Sans Caption"/>
                <w:color w:val="000000"/>
                <w:sz w:val="23"/>
                <w:szCs w:val="23"/>
                <w:shd w:val="clear" w:color="auto" w:fill="FFFFFF"/>
              </w:rPr>
              <w:t>§</w:t>
            </w:r>
            <w:r w:rsidR="00D00C6C">
              <w:rPr>
                <w:color w:val="000000"/>
                <w:sz w:val="23"/>
                <w:szCs w:val="23"/>
                <w:shd w:val="clear" w:color="auto" w:fill="FFFFFF"/>
                <w:lang w:val="ru-RU"/>
              </w:rPr>
              <w:t>2.2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527740" w14:textId="77777777" w:rsidR="00B43388" w:rsidRDefault="002C3F9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B5AD96" w14:textId="77777777" w:rsidR="00B43388" w:rsidRDefault="002C3F9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D13D72" w14:textId="77777777" w:rsidR="00B43388" w:rsidRDefault="002C3F90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43388" w14:paraId="225724FD" w14:textId="77777777">
        <w:trPr>
          <w:trHeight w:hRule="exact" w:val="8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16D41A" w14:textId="4C23CB5D" w:rsidR="00B43388" w:rsidRPr="00351477" w:rsidRDefault="00351477">
            <w:pPr>
              <w:autoSpaceDE w:val="0"/>
              <w:autoSpaceDN w:val="0"/>
              <w:spacing w:before="100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20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D3E1DA" w14:textId="77777777" w:rsidR="00B43388" w:rsidRDefault="002C3F90">
            <w:pPr>
              <w:autoSpaceDE w:val="0"/>
              <w:autoSpaceDN w:val="0"/>
              <w:spacing w:before="100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8C6480" w14:textId="10D3356F" w:rsidR="00B43388" w:rsidRDefault="002C3F90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  <w:r w:rsidR="00506E1C">
              <w:rPr>
                <w:rFonts w:ascii="PT Sans Caption" w:hAnsi="PT Sans Caption"/>
                <w:color w:val="000000"/>
                <w:sz w:val="23"/>
                <w:szCs w:val="23"/>
                <w:shd w:val="clear" w:color="auto" w:fill="FFFFFF"/>
              </w:rPr>
              <w:t>§</w:t>
            </w:r>
            <w:r w:rsidR="00506E1C">
              <w:rPr>
                <w:color w:val="000000"/>
                <w:sz w:val="23"/>
                <w:szCs w:val="23"/>
                <w:shd w:val="clear" w:color="auto" w:fill="FFFFFF"/>
                <w:lang w:val="ru-RU"/>
              </w:rPr>
              <w:t>2.3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F86988" w14:textId="77777777" w:rsidR="00B43388" w:rsidRDefault="002C3F90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F53084" w14:textId="77777777" w:rsidR="00B43388" w:rsidRDefault="002C3F90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5314F1" w14:textId="77777777" w:rsidR="00B43388" w:rsidRDefault="002C3F90">
            <w:pPr>
              <w:autoSpaceDE w:val="0"/>
              <w:autoSpaceDN w:val="0"/>
              <w:spacing w:before="100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43388" w14:paraId="211D079B" w14:textId="777777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32C3AC" w14:textId="02718B15" w:rsidR="00B43388" w:rsidRPr="00351477" w:rsidRDefault="00351477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21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895515" w14:textId="77777777" w:rsidR="00B43388" w:rsidRDefault="002C3F90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Вспомогательные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 Рекурсия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91D7EC" w14:textId="241E5E28" w:rsidR="00B43388" w:rsidRDefault="002C3F9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  <w:r w:rsidR="00D00C6C">
              <w:rPr>
                <w:rFonts w:ascii="PT Sans Caption" w:hAnsi="PT Sans Caption"/>
                <w:color w:val="000000"/>
                <w:sz w:val="23"/>
                <w:szCs w:val="23"/>
                <w:shd w:val="clear" w:color="auto" w:fill="FFFFFF"/>
              </w:rPr>
              <w:t>§</w:t>
            </w:r>
            <w:r w:rsidR="00D00C6C">
              <w:rPr>
                <w:color w:val="000000"/>
                <w:sz w:val="23"/>
                <w:szCs w:val="23"/>
                <w:shd w:val="clear" w:color="auto" w:fill="FFFFFF"/>
                <w:lang w:val="ru-RU"/>
              </w:rPr>
              <w:t>2.3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157C03" w14:textId="77777777" w:rsidR="00B43388" w:rsidRDefault="002C3F9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433B8E" w14:textId="77777777" w:rsidR="00B43388" w:rsidRDefault="002C3F9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50A6D5" w14:textId="77777777" w:rsidR="00B43388" w:rsidRDefault="002C3F90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43388" w14:paraId="3C5154DC" w14:textId="77777777" w:rsidTr="00DA33F4">
        <w:trPr>
          <w:trHeight w:hRule="exact" w:val="1113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B9910F" w14:textId="66424B22" w:rsidR="00B43388" w:rsidRPr="00351477" w:rsidRDefault="00351477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22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FEDEC9" w14:textId="77777777" w:rsidR="00B43388" w:rsidRPr="0066530D" w:rsidRDefault="002C3F90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DA33F4">
              <w:rPr>
                <w:rFonts w:ascii="Times New Roman" w:eastAsia="Times New Roman" w:hAnsi="Times New Roman"/>
                <w:color w:val="FF0000"/>
                <w:sz w:val="24"/>
                <w:lang w:val="ru-RU"/>
              </w:rPr>
              <w:t xml:space="preserve">Обобщение и систематизация знаний и умений по теме «Алгоритмы и </w:t>
            </w:r>
            <w:r w:rsidRPr="00DA33F4">
              <w:rPr>
                <w:color w:val="FF0000"/>
                <w:lang w:val="ru-RU"/>
              </w:rPr>
              <w:br/>
            </w:r>
            <w:r w:rsidRPr="00DA33F4">
              <w:rPr>
                <w:rFonts w:ascii="Times New Roman" w:eastAsia="Times New Roman" w:hAnsi="Times New Roman"/>
                <w:color w:val="FF0000"/>
                <w:sz w:val="24"/>
                <w:lang w:val="ru-RU"/>
              </w:rPr>
              <w:t>программирование»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B5CC6B" w14:textId="77777777" w:rsidR="00B43388" w:rsidRDefault="002C3F9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6FE10B" w14:textId="69E7B2D5" w:rsidR="00B43388" w:rsidRPr="00DA33F4" w:rsidRDefault="00DA33F4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191101" w14:textId="77777777" w:rsidR="00B43388" w:rsidRDefault="002C3F9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AE1B13" w14:textId="77777777" w:rsidR="00B43388" w:rsidRDefault="002C3F90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B43388" w14:paraId="1EFBD70E" w14:textId="777777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31552A" w14:textId="286F3B69" w:rsidR="00B43388" w:rsidRPr="00351477" w:rsidRDefault="00351477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23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9CEC8C" w14:textId="77777777" w:rsidR="00B43388" w:rsidRDefault="002C3F90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таблицы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2B8ADA" w14:textId="14BEF93F" w:rsidR="00B43388" w:rsidRDefault="002C3F9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  <w:r w:rsidR="000E21FC">
              <w:rPr>
                <w:rFonts w:ascii="PT Sans Caption" w:hAnsi="PT Sans Caption"/>
                <w:color w:val="000000"/>
                <w:sz w:val="23"/>
                <w:szCs w:val="23"/>
                <w:shd w:val="clear" w:color="auto" w:fill="FFFFFF"/>
              </w:rPr>
              <w:t>§</w:t>
            </w:r>
            <w:r w:rsidR="000E21FC">
              <w:rPr>
                <w:color w:val="000000"/>
                <w:sz w:val="23"/>
                <w:szCs w:val="23"/>
                <w:shd w:val="clear" w:color="auto" w:fill="FFFFFF"/>
                <w:lang w:val="ru-RU"/>
              </w:rPr>
              <w:t>3.1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7ABECA" w14:textId="77777777" w:rsidR="00B43388" w:rsidRDefault="002C3F9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F60CF3" w14:textId="77777777" w:rsidR="00B43388" w:rsidRDefault="002C3F9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5B7748" w14:textId="77777777" w:rsidR="00B43388" w:rsidRDefault="002C3F90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43388" w14:paraId="606C8F79" w14:textId="77777777">
        <w:trPr>
          <w:trHeight w:hRule="exact" w:val="8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75FC04" w14:textId="6740E05B" w:rsidR="00B43388" w:rsidRPr="00351477" w:rsidRDefault="00351477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24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520DAE" w14:textId="77777777" w:rsidR="00B43388" w:rsidRPr="0066530D" w:rsidRDefault="002C3F90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66530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Практическая работа «Вычисления в электронных таблицах»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E39917" w14:textId="77777777" w:rsidR="00B43388" w:rsidRDefault="002C3F9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74C8C4" w14:textId="77777777" w:rsidR="00B43388" w:rsidRDefault="002C3F9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46F6FF" w14:textId="77777777" w:rsidR="00B43388" w:rsidRDefault="002C3F9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7E6EC6" w14:textId="77777777" w:rsidR="00B43388" w:rsidRDefault="002C3F90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B43388" w14:paraId="779D0246" w14:textId="77777777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A77FFC" w14:textId="0067085E" w:rsidR="00B43388" w:rsidRPr="00351477" w:rsidRDefault="00351477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25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E5A184" w14:textId="77777777" w:rsidR="00B43388" w:rsidRPr="0066530D" w:rsidRDefault="002C3F90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66530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Организация вычислений.</w:t>
            </w:r>
          </w:p>
          <w:p w14:paraId="07721CEC" w14:textId="77777777" w:rsidR="00B43388" w:rsidRPr="0066530D" w:rsidRDefault="002C3F90">
            <w:pPr>
              <w:autoSpaceDE w:val="0"/>
              <w:autoSpaceDN w:val="0"/>
              <w:spacing w:before="70" w:after="0" w:line="262" w:lineRule="auto"/>
              <w:ind w:left="72" w:right="1152"/>
              <w:rPr>
                <w:lang w:val="ru-RU"/>
              </w:rPr>
            </w:pPr>
            <w:r w:rsidRPr="0066530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Относительные, абсолютные и смешанные ссылки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FCC46A7" w14:textId="2CC0927B" w:rsidR="00B43388" w:rsidRDefault="002C3F9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  <w:r w:rsidR="000E21FC">
              <w:rPr>
                <w:rFonts w:ascii="PT Sans Caption" w:hAnsi="PT Sans Caption"/>
                <w:color w:val="000000"/>
                <w:sz w:val="23"/>
                <w:szCs w:val="23"/>
                <w:shd w:val="clear" w:color="auto" w:fill="FFFFFF"/>
              </w:rPr>
              <w:t>§</w:t>
            </w:r>
            <w:r w:rsidR="000E21FC">
              <w:rPr>
                <w:color w:val="000000"/>
                <w:sz w:val="23"/>
                <w:szCs w:val="23"/>
                <w:shd w:val="clear" w:color="auto" w:fill="FFFFFF"/>
                <w:lang w:val="ru-RU"/>
              </w:rPr>
              <w:t>3.2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BF41FF" w14:textId="77777777" w:rsidR="00B43388" w:rsidRDefault="002C3F9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53987F" w14:textId="77777777" w:rsidR="00B43388" w:rsidRDefault="002C3F9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0E1734" w14:textId="77777777" w:rsidR="00B43388" w:rsidRDefault="002C3F90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43388" w14:paraId="6550D421" w14:textId="777777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6D3635" w14:textId="4068D719" w:rsidR="00B43388" w:rsidRPr="00351477" w:rsidRDefault="002C3F90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</w:t>
            </w:r>
            <w:r w:rsidR="0035147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C575FB" w14:textId="77777777" w:rsidR="00B43388" w:rsidRPr="0066530D" w:rsidRDefault="002C3F90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66530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Практическая работа «Вычисления в электронных таблицах»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4BF925" w14:textId="77777777" w:rsidR="00B43388" w:rsidRDefault="002C3F9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A1EDEA" w14:textId="77777777" w:rsidR="00B43388" w:rsidRDefault="002C3F9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30EBF2" w14:textId="77777777" w:rsidR="00B43388" w:rsidRDefault="002C3F9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D876C3" w14:textId="77777777" w:rsidR="00B43388" w:rsidRDefault="002C3F90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B43388" w14:paraId="25D1922E" w14:textId="777777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E6E627" w14:textId="3CC64F87" w:rsidR="00B43388" w:rsidRPr="00351477" w:rsidRDefault="002C3F90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</w:t>
            </w:r>
            <w:r w:rsidR="0035147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186325" w14:textId="77777777" w:rsidR="00B43388" w:rsidRDefault="002C3F90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Встроенные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 Логические функции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A081BF" w14:textId="112D2785" w:rsidR="00B43388" w:rsidRDefault="002C3F9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  <w:r w:rsidR="000E21FC">
              <w:rPr>
                <w:rFonts w:ascii="PT Sans Caption" w:hAnsi="PT Sans Caption"/>
                <w:color w:val="000000"/>
                <w:sz w:val="23"/>
                <w:szCs w:val="23"/>
                <w:shd w:val="clear" w:color="auto" w:fill="FFFFFF"/>
              </w:rPr>
              <w:t>§</w:t>
            </w:r>
            <w:r w:rsidR="000E21FC">
              <w:rPr>
                <w:color w:val="000000"/>
                <w:sz w:val="23"/>
                <w:szCs w:val="23"/>
                <w:shd w:val="clear" w:color="auto" w:fill="FFFFFF"/>
                <w:lang w:val="ru-RU"/>
              </w:rPr>
              <w:t>3.2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9E473D" w14:textId="77777777" w:rsidR="00B43388" w:rsidRDefault="002C3F9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E1FDA9C" w14:textId="77777777" w:rsidR="00B43388" w:rsidRDefault="002C3F9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125848" w14:textId="77777777" w:rsidR="00B43388" w:rsidRDefault="002C3F90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43388" w14:paraId="1E01DC23" w14:textId="777777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E1C83F" w14:textId="2F384E10" w:rsidR="00B43388" w:rsidRPr="00351477" w:rsidRDefault="002C3F90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</w:t>
            </w:r>
            <w:r w:rsidR="0035147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CC1B6A" w14:textId="77777777" w:rsidR="00B43388" w:rsidRPr="0066530D" w:rsidRDefault="002C3F90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66530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Практическая работа «Вычисления в электронных таблицах»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44752B" w14:textId="77777777" w:rsidR="00B43388" w:rsidRDefault="002C3F9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4FCD48" w14:textId="77777777" w:rsidR="00B43388" w:rsidRDefault="002C3F9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833B1D" w14:textId="77777777" w:rsidR="00B43388" w:rsidRDefault="002C3F9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7FC051" w14:textId="77777777" w:rsidR="00B43388" w:rsidRDefault="002C3F90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B43388" w14:paraId="27CBBC75" w14:textId="77777777">
        <w:trPr>
          <w:trHeight w:hRule="exact" w:val="830"/>
        </w:trPr>
        <w:tc>
          <w:tcPr>
            <w:tcW w:w="5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66F62B" w14:textId="0FAC0696" w:rsidR="00B43388" w:rsidRPr="00351477" w:rsidRDefault="002C3F90">
            <w:pPr>
              <w:autoSpaceDE w:val="0"/>
              <w:autoSpaceDN w:val="0"/>
              <w:spacing w:before="100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</w:t>
            </w:r>
            <w:r w:rsidR="0035147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445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FEA617" w14:textId="77777777" w:rsidR="00B43388" w:rsidRDefault="002C3F90">
            <w:pPr>
              <w:autoSpaceDE w:val="0"/>
              <w:autoSpaceDN w:val="0"/>
              <w:spacing w:before="100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Сортировка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поиск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368B5C" w14:textId="7D2EBE83" w:rsidR="00B43388" w:rsidRDefault="002C3F90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  <w:r w:rsidR="000E21FC">
              <w:rPr>
                <w:rFonts w:ascii="PT Sans Caption" w:hAnsi="PT Sans Caption"/>
                <w:color w:val="000000"/>
                <w:sz w:val="23"/>
                <w:szCs w:val="23"/>
                <w:shd w:val="clear" w:color="auto" w:fill="FFFFFF"/>
              </w:rPr>
              <w:t>§</w:t>
            </w:r>
            <w:r w:rsidR="000E21FC">
              <w:rPr>
                <w:color w:val="000000"/>
                <w:sz w:val="23"/>
                <w:szCs w:val="23"/>
                <w:shd w:val="clear" w:color="auto" w:fill="FFFFFF"/>
                <w:lang w:val="ru-RU"/>
              </w:rPr>
              <w:t>3.3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8D1B72" w14:textId="77777777" w:rsidR="00B43388" w:rsidRDefault="002C3F90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62A1C7" w14:textId="77777777" w:rsidR="00B43388" w:rsidRDefault="002C3F90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7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E5466D" w14:textId="77777777" w:rsidR="00B43388" w:rsidRDefault="002C3F90">
            <w:pPr>
              <w:autoSpaceDE w:val="0"/>
              <w:autoSpaceDN w:val="0"/>
              <w:spacing w:before="100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43388" w14:paraId="7E934DC1" w14:textId="777777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09ADD1" w14:textId="5325282D" w:rsidR="00B43388" w:rsidRPr="00351477" w:rsidRDefault="00351477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30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5E188B" w14:textId="77777777" w:rsidR="00B43388" w:rsidRPr="0066530D" w:rsidRDefault="002C3F90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66530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Практическая работа «Вычисления в электронных таблицах»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E082BD" w14:textId="77777777" w:rsidR="00B43388" w:rsidRDefault="002C3F9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0431E7" w14:textId="77777777" w:rsidR="00B43388" w:rsidRDefault="002C3F9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FB28F5" w14:textId="77777777" w:rsidR="00B43388" w:rsidRDefault="002C3F9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5F2822" w14:textId="77777777" w:rsidR="00B43388" w:rsidRDefault="002C3F90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B43388" w14:paraId="1FF5DD4E" w14:textId="77777777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1AE829" w14:textId="6DD289AC" w:rsidR="00B43388" w:rsidRPr="00351477" w:rsidRDefault="00351477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31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496142" w14:textId="77777777" w:rsidR="00B43388" w:rsidRPr="0066530D" w:rsidRDefault="002C3F90">
            <w:pPr>
              <w:autoSpaceDE w:val="0"/>
              <w:autoSpaceDN w:val="0"/>
              <w:spacing w:before="98" w:after="0"/>
              <w:ind w:left="72" w:right="288"/>
              <w:rPr>
                <w:lang w:val="ru-RU"/>
              </w:rPr>
            </w:pPr>
            <w:r w:rsidRPr="0066530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Практическая работа «Вычисления в электронных таблицах». Практическая работа «Построение диаграмм в </w:t>
            </w:r>
            <w:r w:rsidRPr="0066530D">
              <w:rPr>
                <w:lang w:val="ru-RU"/>
              </w:rPr>
              <w:br/>
            </w:r>
            <w:r w:rsidRPr="0066530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электронных таблицах»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24FE43" w14:textId="77777777" w:rsidR="00B43388" w:rsidRDefault="002C3F9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3B2FA6" w14:textId="77777777" w:rsidR="00B43388" w:rsidRDefault="002C3F9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9FCEF2" w14:textId="77777777" w:rsidR="00B43388" w:rsidRDefault="002C3F9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D2D302" w14:textId="77777777" w:rsidR="00B43388" w:rsidRDefault="002C3F90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B43388" w14:paraId="562C0D0B" w14:textId="777777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37AA31" w14:textId="1D4DEE04" w:rsidR="00B43388" w:rsidRPr="00351477" w:rsidRDefault="00351477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32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88DDC4" w14:textId="77777777" w:rsidR="00B43388" w:rsidRPr="0066530D" w:rsidRDefault="002C3F90">
            <w:pPr>
              <w:autoSpaceDE w:val="0"/>
              <w:autoSpaceDN w:val="0"/>
              <w:spacing w:before="98" w:after="0" w:line="262" w:lineRule="auto"/>
              <w:ind w:left="72" w:right="1008"/>
              <w:rPr>
                <w:lang w:val="ru-RU"/>
              </w:rPr>
            </w:pPr>
            <w:r w:rsidRPr="0066530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Информационные технологии в современном обществе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B05203" w14:textId="77777777" w:rsidR="00B43388" w:rsidRDefault="002C3F9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472491" w14:textId="77777777" w:rsidR="00B43388" w:rsidRDefault="002C3F9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52A2AB" w14:textId="77777777" w:rsidR="00B43388" w:rsidRDefault="002C3F9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376BB6" w14:textId="77777777" w:rsidR="00B43388" w:rsidRDefault="002C3F90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43388" w14:paraId="4E704182" w14:textId="77777777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FD365C" w14:textId="5FCA7A0D" w:rsidR="00B43388" w:rsidRPr="00351477" w:rsidRDefault="00351477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lastRenderedPageBreak/>
              <w:t>33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71B5FAE" w14:textId="77777777" w:rsidR="00B43388" w:rsidRPr="0066530D" w:rsidRDefault="002C3F90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DA33F4">
              <w:rPr>
                <w:rFonts w:ascii="Times New Roman" w:eastAsia="Times New Roman" w:hAnsi="Times New Roman"/>
                <w:color w:val="FF0000"/>
                <w:sz w:val="24"/>
                <w:lang w:val="ru-RU"/>
              </w:rPr>
              <w:t>Обобщение и систематизация знаний и умений по теме «Обработка числовой информации в электронных таблицах»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328494" w14:textId="77777777" w:rsidR="00B43388" w:rsidRDefault="002C3F9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151108" w14:textId="23C03F73" w:rsidR="00B43388" w:rsidRPr="00DA33F4" w:rsidRDefault="00DA33F4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3B5612" w14:textId="77777777" w:rsidR="00B43388" w:rsidRDefault="002C3F9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61B52C" w14:textId="77777777" w:rsidR="00B43388" w:rsidRDefault="002C3F90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B43388" w14:paraId="76A769D6" w14:textId="77777777">
        <w:trPr>
          <w:trHeight w:hRule="exact" w:val="8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24E8AE" w14:textId="77777777" w:rsidR="00B43388" w:rsidRDefault="002C3F9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34.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FF3067" w14:textId="77777777" w:rsidR="00B43388" w:rsidRPr="0066530D" w:rsidRDefault="002C3F90">
            <w:pPr>
              <w:autoSpaceDE w:val="0"/>
              <w:autoSpaceDN w:val="0"/>
              <w:spacing w:before="98" w:after="0" w:line="262" w:lineRule="auto"/>
              <w:ind w:left="72" w:right="720"/>
              <w:rPr>
                <w:lang w:val="ru-RU"/>
              </w:rPr>
            </w:pPr>
            <w:r w:rsidRPr="0066530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Основные понятия курса. Итоговое тестирование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F0CD6A" w14:textId="77777777" w:rsidR="00B43388" w:rsidRDefault="002C3F9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0527DD" w14:textId="77777777" w:rsidR="00B43388" w:rsidRDefault="002C3F9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D70048" w14:textId="77777777" w:rsidR="00B43388" w:rsidRDefault="002C3F9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32B070" w14:textId="77777777" w:rsidR="00B43388" w:rsidRDefault="002C3F90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</w:tbl>
    <w:p w14:paraId="0F943CF1" w14:textId="77777777" w:rsidR="00B43388" w:rsidRDefault="00B43388">
      <w:pPr>
        <w:autoSpaceDE w:val="0"/>
        <w:autoSpaceDN w:val="0"/>
        <w:spacing w:after="0" w:line="14" w:lineRule="exact"/>
      </w:pPr>
    </w:p>
    <w:p w14:paraId="2C565202" w14:textId="3C05DF8B" w:rsidR="00B43388" w:rsidRDefault="000C2D45" w:rsidP="000C2D45">
      <w:pPr>
        <w:tabs>
          <w:tab w:val="left" w:pos="1170"/>
        </w:tabs>
      </w:pPr>
      <w:r>
        <w:tab/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958"/>
        <w:gridCol w:w="732"/>
        <w:gridCol w:w="1620"/>
        <w:gridCol w:w="3242"/>
      </w:tblGrid>
      <w:tr w:rsidR="00B43388" w14:paraId="09082744" w14:textId="77777777">
        <w:trPr>
          <w:trHeight w:hRule="exact" w:val="808"/>
        </w:trPr>
        <w:tc>
          <w:tcPr>
            <w:tcW w:w="4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94D871" w14:textId="77777777" w:rsidR="00B43388" w:rsidRPr="0066530D" w:rsidRDefault="002C3F90">
            <w:pPr>
              <w:autoSpaceDE w:val="0"/>
              <w:autoSpaceDN w:val="0"/>
              <w:spacing w:before="98" w:after="0" w:line="262" w:lineRule="auto"/>
              <w:ind w:left="72" w:right="1008"/>
              <w:rPr>
                <w:lang w:val="ru-RU"/>
              </w:rPr>
            </w:pPr>
            <w:r w:rsidRPr="0066530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4025FE" w14:textId="77777777" w:rsidR="00B43388" w:rsidRDefault="002C3F9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FE4AEE" w14:textId="77777777" w:rsidR="00B43388" w:rsidRDefault="002C3F9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8D5524" w14:textId="77777777" w:rsidR="00B43388" w:rsidRDefault="002C3F9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</w:t>
            </w:r>
          </w:p>
        </w:tc>
      </w:tr>
    </w:tbl>
    <w:p w14:paraId="18D6FF5F" w14:textId="77777777" w:rsidR="00B43388" w:rsidRDefault="00B43388">
      <w:pPr>
        <w:autoSpaceDE w:val="0"/>
        <w:autoSpaceDN w:val="0"/>
        <w:spacing w:after="0" w:line="14" w:lineRule="exact"/>
      </w:pPr>
    </w:p>
    <w:p w14:paraId="0B0FA4AD" w14:textId="77777777" w:rsidR="00B43388" w:rsidRDefault="00B43388">
      <w:pPr>
        <w:sectPr w:rsidR="00B43388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722D270F" w14:textId="77777777" w:rsidR="00B43388" w:rsidRDefault="00B43388">
      <w:pPr>
        <w:autoSpaceDE w:val="0"/>
        <w:autoSpaceDN w:val="0"/>
        <w:spacing w:after="78" w:line="220" w:lineRule="exact"/>
      </w:pPr>
    </w:p>
    <w:p w14:paraId="49405CB7" w14:textId="77777777" w:rsidR="00B43388" w:rsidRDefault="002C3F90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УЧЕБНО-МЕТОДИЧЕСКОЕ ОБЕСПЕЧЕНИЕ ОБРАЗОВАТЕЛЬНОГО ПРОЦЕССА </w:t>
      </w:r>
    </w:p>
    <w:p w14:paraId="4531B278" w14:textId="77777777" w:rsidR="00B43388" w:rsidRDefault="002C3F90">
      <w:pPr>
        <w:autoSpaceDE w:val="0"/>
        <w:autoSpaceDN w:val="0"/>
        <w:spacing w:before="346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ОБЯЗАТЕЛЬНЫЕ УЧЕБНЫЕ МАТЕРИАЛЫ ДЛЯ УЧЕНИКА</w:t>
      </w:r>
    </w:p>
    <w:p w14:paraId="1E988534" w14:textId="77777777" w:rsidR="00B43388" w:rsidRDefault="002C3F90">
      <w:pPr>
        <w:autoSpaceDE w:val="0"/>
        <w:autoSpaceDN w:val="0"/>
        <w:spacing w:before="262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7 КЛАСС</w:t>
      </w:r>
    </w:p>
    <w:p w14:paraId="5C3AED09" w14:textId="77777777" w:rsidR="00B43388" w:rsidRPr="0066530D" w:rsidRDefault="002C3F90">
      <w:pPr>
        <w:autoSpaceDE w:val="0"/>
        <w:autoSpaceDN w:val="0"/>
        <w:spacing w:before="166" w:after="0" w:line="271" w:lineRule="auto"/>
        <w:ind w:right="1008"/>
        <w:rPr>
          <w:lang w:val="ru-RU"/>
        </w:rPr>
      </w:pPr>
      <w:r w:rsidRPr="0066530D">
        <w:rPr>
          <w:rFonts w:ascii="Times New Roman" w:eastAsia="Times New Roman" w:hAnsi="Times New Roman"/>
          <w:color w:val="000000"/>
          <w:sz w:val="24"/>
          <w:lang w:val="ru-RU"/>
        </w:rPr>
        <w:t>Информатика, 7 класс /</w:t>
      </w:r>
      <w:proofErr w:type="spellStart"/>
      <w:r w:rsidRPr="0066530D">
        <w:rPr>
          <w:rFonts w:ascii="Times New Roman" w:eastAsia="Times New Roman" w:hAnsi="Times New Roman"/>
          <w:color w:val="000000"/>
          <w:sz w:val="24"/>
          <w:lang w:val="ru-RU"/>
        </w:rPr>
        <w:t>Босова</w:t>
      </w:r>
      <w:proofErr w:type="spellEnd"/>
      <w:r w:rsidRPr="0066530D">
        <w:rPr>
          <w:rFonts w:ascii="Times New Roman" w:eastAsia="Times New Roman" w:hAnsi="Times New Roman"/>
          <w:color w:val="000000"/>
          <w:sz w:val="24"/>
          <w:lang w:val="ru-RU"/>
        </w:rPr>
        <w:t xml:space="preserve"> Л.Л., </w:t>
      </w:r>
      <w:proofErr w:type="spellStart"/>
      <w:r w:rsidRPr="0066530D">
        <w:rPr>
          <w:rFonts w:ascii="Times New Roman" w:eastAsia="Times New Roman" w:hAnsi="Times New Roman"/>
          <w:color w:val="000000"/>
          <w:sz w:val="24"/>
          <w:lang w:val="ru-RU"/>
        </w:rPr>
        <w:t>Босова</w:t>
      </w:r>
      <w:proofErr w:type="spellEnd"/>
      <w:r w:rsidRPr="0066530D">
        <w:rPr>
          <w:rFonts w:ascii="Times New Roman" w:eastAsia="Times New Roman" w:hAnsi="Times New Roman"/>
          <w:color w:val="000000"/>
          <w:sz w:val="24"/>
          <w:lang w:val="ru-RU"/>
        </w:rPr>
        <w:t xml:space="preserve"> А.Ю., ООО «БИНОМ. Лаборатория знаний»; </w:t>
      </w:r>
      <w:proofErr w:type="spellStart"/>
      <w:r w:rsidRPr="0066530D">
        <w:rPr>
          <w:rFonts w:ascii="Times New Roman" w:eastAsia="Times New Roman" w:hAnsi="Times New Roman"/>
          <w:color w:val="000000"/>
          <w:sz w:val="24"/>
          <w:lang w:val="ru-RU"/>
        </w:rPr>
        <w:t>АО</w:t>
      </w:r>
      <w:proofErr w:type="gramStart"/>
      <w:r w:rsidRPr="0066530D">
        <w:rPr>
          <w:rFonts w:ascii="Times New Roman" w:eastAsia="Times New Roman" w:hAnsi="Times New Roman"/>
          <w:color w:val="000000"/>
          <w:sz w:val="24"/>
          <w:lang w:val="ru-RU"/>
        </w:rPr>
        <w:t>«И</w:t>
      </w:r>
      <w:proofErr w:type="gramEnd"/>
      <w:r w:rsidRPr="0066530D">
        <w:rPr>
          <w:rFonts w:ascii="Times New Roman" w:eastAsia="Times New Roman" w:hAnsi="Times New Roman"/>
          <w:color w:val="000000"/>
          <w:sz w:val="24"/>
          <w:lang w:val="ru-RU"/>
        </w:rPr>
        <w:t>здательство</w:t>
      </w:r>
      <w:proofErr w:type="spellEnd"/>
      <w:r w:rsidRPr="0066530D">
        <w:rPr>
          <w:rFonts w:ascii="Times New Roman" w:eastAsia="Times New Roman" w:hAnsi="Times New Roman"/>
          <w:color w:val="000000"/>
          <w:sz w:val="24"/>
          <w:lang w:val="ru-RU"/>
        </w:rPr>
        <w:t xml:space="preserve"> Просвещение»; </w:t>
      </w:r>
      <w:r w:rsidRPr="0066530D">
        <w:rPr>
          <w:lang w:val="ru-RU"/>
        </w:rPr>
        <w:br/>
      </w:r>
      <w:r w:rsidRPr="0066530D">
        <w:rPr>
          <w:rFonts w:ascii="Times New Roman" w:eastAsia="Times New Roman" w:hAnsi="Times New Roman"/>
          <w:color w:val="000000"/>
          <w:sz w:val="24"/>
          <w:lang w:val="ru-RU"/>
        </w:rPr>
        <w:t>Введите свой вариант:</w:t>
      </w:r>
    </w:p>
    <w:p w14:paraId="5BA4679B" w14:textId="77777777" w:rsidR="00B43388" w:rsidRPr="0066530D" w:rsidRDefault="002C3F90">
      <w:pPr>
        <w:autoSpaceDE w:val="0"/>
        <w:autoSpaceDN w:val="0"/>
        <w:spacing w:before="262" w:after="0" w:line="230" w:lineRule="auto"/>
        <w:rPr>
          <w:lang w:val="ru-RU"/>
        </w:rPr>
      </w:pPr>
      <w:r w:rsidRPr="0066530D">
        <w:rPr>
          <w:rFonts w:ascii="Times New Roman" w:eastAsia="Times New Roman" w:hAnsi="Times New Roman"/>
          <w:b/>
          <w:color w:val="000000"/>
          <w:sz w:val="24"/>
          <w:lang w:val="ru-RU"/>
        </w:rPr>
        <w:t>8 КЛАСС</w:t>
      </w:r>
    </w:p>
    <w:p w14:paraId="4D279061" w14:textId="77777777" w:rsidR="00B43388" w:rsidRPr="0066530D" w:rsidRDefault="002C3F90">
      <w:pPr>
        <w:autoSpaceDE w:val="0"/>
        <w:autoSpaceDN w:val="0"/>
        <w:spacing w:before="168" w:after="0" w:line="271" w:lineRule="auto"/>
        <w:ind w:right="1008"/>
        <w:rPr>
          <w:lang w:val="ru-RU"/>
        </w:rPr>
      </w:pPr>
      <w:r w:rsidRPr="0066530D">
        <w:rPr>
          <w:rFonts w:ascii="Times New Roman" w:eastAsia="Times New Roman" w:hAnsi="Times New Roman"/>
          <w:color w:val="000000"/>
          <w:sz w:val="24"/>
          <w:lang w:val="ru-RU"/>
        </w:rPr>
        <w:t>Информатика, 8 класс /</w:t>
      </w:r>
      <w:proofErr w:type="spellStart"/>
      <w:r w:rsidRPr="0066530D">
        <w:rPr>
          <w:rFonts w:ascii="Times New Roman" w:eastAsia="Times New Roman" w:hAnsi="Times New Roman"/>
          <w:color w:val="000000"/>
          <w:sz w:val="24"/>
          <w:lang w:val="ru-RU"/>
        </w:rPr>
        <w:t>Босова</w:t>
      </w:r>
      <w:proofErr w:type="spellEnd"/>
      <w:r w:rsidRPr="0066530D">
        <w:rPr>
          <w:rFonts w:ascii="Times New Roman" w:eastAsia="Times New Roman" w:hAnsi="Times New Roman"/>
          <w:color w:val="000000"/>
          <w:sz w:val="24"/>
          <w:lang w:val="ru-RU"/>
        </w:rPr>
        <w:t xml:space="preserve"> Л.Л., </w:t>
      </w:r>
      <w:proofErr w:type="spellStart"/>
      <w:r w:rsidRPr="0066530D">
        <w:rPr>
          <w:rFonts w:ascii="Times New Roman" w:eastAsia="Times New Roman" w:hAnsi="Times New Roman"/>
          <w:color w:val="000000"/>
          <w:sz w:val="24"/>
          <w:lang w:val="ru-RU"/>
        </w:rPr>
        <w:t>Босова</w:t>
      </w:r>
      <w:proofErr w:type="spellEnd"/>
      <w:r w:rsidRPr="0066530D">
        <w:rPr>
          <w:rFonts w:ascii="Times New Roman" w:eastAsia="Times New Roman" w:hAnsi="Times New Roman"/>
          <w:color w:val="000000"/>
          <w:sz w:val="24"/>
          <w:lang w:val="ru-RU"/>
        </w:rPr>
        <w:t xml:space="preserve"> А.Ю., ООО «БИНОМ. Лаборатория знаний»; </w:t>
      </w:r>
      <w:proofErr w:type="spellStart"/>
      <w:r w:rsidRPr="0066530D">
        <w:rPr>
          <w:rFonts w:ascii="Times New Roman" w:eastAsia="Times New Roman" w:hAnsi="Times New Roman"/>
          <w:color w:val="000000"/>
          <w:sz w:val="24"/>
          <w:lang w:val="ru-RU"/>
        </w:rPr>
        <w:t>АО</w:t>
      </w:r>
      <w:proofErr w:type="gramStart"/>
      <w:r w:rsidRPr="0066530D">
        <w:rPr>
          <w:rFonts w:ascii="Times New Roman" w:eastAsia="Times New Roman" w:hAnsi="Times New Roman"/>
          <w:color w:val="000000"/>
          <w:sz w:val="24"/>
          <w:lang w:val="ru-RU"/>
        </w:rPr>
        <w:t>«И</w:t>
      </w:r>
      <w:proofErr w:type="gramEnd"/>
      <w:r w:rsidRPr="0066530D">
        <w:rPr>
          <w:rFonts w:ascii="Times New Roman" w:eastAsia="Times New Roman" w:hAnsi="Times New Roman"/>
          <w:color w:val="000000"/>
          <w:sz w:val="24"/>
          <w:lang w:val="ru-RU"/>
        </w:rPr>
        <w:t>здательство</w:t>
      </w:r>
      <w:proofErr w:type="spellEnd"/>
      <w:r w:rsidRPr="0066530D">
        <w:rPr>
          <w:rFonts w:ascii="Times New Roman" w:eastAsia="Times New Roman" w:hAnsi="Times New Roman"/>
          <w:color w:val="000000"/>
          <w:sz w:val="24"/>
          <w:lang w:val="ru-RU"/>
        </w:rPr>
        <w:t xml:space="preserve"> Просвещение» ; </w:t>
      </w:r>
      <w:r w:rsidRPr="0066530D">
        <w:rPr>
          <w:lang w:val="ru-RU"/>
        </w:rPr>
        <w:br/>
      </w:r>
      <w:r w:rsidRPr="0066530D">
        <w:rPr>
          <w:rFonts w:ascii="Times New Roman" w:eastAsia="Times New Roman" w:hAnsi="Times New Roman"/>
          <w:color w:val="000000"/>
          <w:sz w:val="24"/>
          <w:lang w:val="ru-RU"/>
        </w:rPr>
        <w:t>Введите свой вариант:</w:t>
      </w:r>
    </w:p>
    <w:p w14:paraId="01DAC8BC" w14:textId="77777777" w:rsidR="00B43388" w:rsidRPr="0066530D" w:rsidRDefault="002C3F90">
      <w:pPr>
        <w:autoSpaceDE w:val="0"/>
        <w:autoSpaceDN w:val="0"/>
        <w:spacing w:before="262" w:after="0" w:line="230" w:lineRule="auto"/>
        <w:rPr>
          <w:lang w:val="ru-RU"/>
        </w:rPr>
      </w:pPr>
      <w:r w:rsidRPr="0066530D">
        <w:rPr>
          <w:rFonts w:ascii="Times New Roman" w:eastAsia="Times New Roman" w:hAnsi="Times New Roman"/>
          <w:b/>
          <w:color w:val="000000"/>
          <w:sz w:val="24"/>
          <w:lang w:val="ru-RU"/>
        </w:rPr>
        <w:t>9 КЛАСС</w:t>
      </w:r>
    </w:p>
    <w:p w14:paraId="41539290" w14:textId="77777777" w:rsidR="00B43388" w:rsidRPr="0066530D" w:rsidRDefault="002C3F90">
      <w:pPr>
        <w:autoSpaceDE w:val="0"/>
        <w:autoSpaceDN w:val="0"/>
        <w:spacing w:before="166" w:after="0" w:line="271" w:lineRule="auto"/>
        <w:ind w:right="1008"/>
        <w:rPr>
          <w:lang w:val="ru-RU"/>
        </w:rPr>
      </w:pPr>
      <w:r w:rsidRPr="0066530D">
        <w:rPr>
          <w:rFonts w:ascii="Times New Roman" w:eastAsia="Times New Roman" w:hAnsi="Times New Roman"/>
          <w:color w:val="000000"/>
          <w:sz w:val="24"/>
          <w:lang w:val="ru-RU"/>
        </w:rPr>
        <w:t>Информатика, 9 класс /</w:t>
      </w:r>
      <w:proofErr w:type="spellStart"/>
      <w:r w:rsidRPr="0066530D">
        <w:rPr>
          <w:rFonts w:ascii="Times New Roman" w:eastAsia="Times New Roman" w:hAnsi="Times New Roman"/>
          <w:color w:val="000000"/>
          <w:sz w:val="24"/>
          <w:lang w:val="ru-RU"/>
        </w:rPr>
        <w:t>Босова</w:t>
      </w:r>
      <w:proofErr w:type="spellEnd"/>
      <w:r w:rsidRPr="0066530D">
        <w:rPr>
          <w:rFonts w:ascii="Times New Roman" w:eastAsia="Times New Roman" w:hAnsi="Times New Roman"/>
          <w:color w:val="000000"/>
          <w:sz w:val="24"/>
          <w:lang w:val="ru-RU"/>
        </w:rPr>
        <w:t xml:space="preserve"> Л.Л., </w:t>
      </w:r>
      <w:proofErr w:type="spellStart"/>
      <w:r w:rsidRPr="0066530D">
        <w:rPr>
          <w:rFonts w:ascii="Times New Roman" w:eastAsia="Times New Roman" w:hAnsi="Times New Roman"/>
          <w:color w:val="000000"/>
          <w:sz w:val="24"/>
          <w:lang w:val="ru-RU"/>
        </w:rPr>
        <w:t>Босова</w:t>
      </w:r>
      <w:proofErr w:type="spellEnd"/>
      <w:r w:rsidRPr="0066530D">
        <w:rPr>
          <w:rFonts w:ascii="Times New Roman" w:eastAsia="Times New Roman" w:hAnsi="Times New Roman"/>
          <w:color w:val="000000"/>
          <w:sz w:val="24"/>
          <w:lang w:val="ru-RU"/>
        </w:rPr>
        <w:t xml:space="preserve"> А.Ю., ООО «БИНОМ. Лаборатория знаний»; </w:t>
      </w:r>
      <w:proofErr w:type="spellStart"/>
      <w:r w:rsidRPr="0066530D">
        <w:rPr>
          <w:rFonts w:ascii="Times New Roman" w:eastAsia="Times New Roman" w:hAnsi="Times New Roman"/>
          <w:color w:val="000000"/>
          <w:sz w:val="24"/>
          <w:lang w:val="ru-RU"/>
        </w:rPr>
        <w:t>АО</w:t>
      </w:r>
      <w:proofErr w:type="gramStart"/>
      <w:r w:rsidRPr="0066530D">
        <w:rPr>
          <w:rFonts w:ascii="Times New Roman" w:eastAsia="Times New Roman" w:hAnsi="Times New Roman"/>
          <w:color w:val="000000"/>
          <w:sz w:val="24"/>
          <w:lang w:val="ru-RU"/>
        </w:rPr>
        <w:t>«И</w:t>
      </w:r>
      <w:proofErr w:type="gramEnd"/>
      <w:r w:rsidRPr="0066530D">
        <w:rPr>
          <w:rFonts w:ascii="Times New Roman" w:eastAsia="Times New Roman" w:hAnsi="Times New Roman"/>
          <w:color w:val="000000"/>
          <w:sz w:val="24"/>
          <w:lang w:val="ru-RU"/>
        </w:rPr>
        <w:t>здательство</w:t>
      </w:r>
      <w:proofErr w:type="spellEnd"/>
      <w:r w:rsidRPr="0066530D">
        <w:rPr>
          <w:rFonts w:ascii="Times New Roman" w:eastAsia="Times New Roman" w:hAnsi="Times New Roman"/>
          <w:color w:val="000000"/>
          <w:sz w:val="24"/>
          <w:lang w:val="ru-RU"/>
        </w:rPr>
        <w:t xml:space="preserve"> Просвещение» ; </w:t>
      </w:r>
      <w:r w:rsidRPr="0066530D">
        <w:rPr>
          <w:lang w:val="ru-RU"/>
        </w:rPr>
        <w:br/>
      </w:r>
      <w:r w:rsidRPr="0066530D">
        <w:rPr>
          <w:rFonts w:ascii="Times New Roman" w:eastAsia="Times New Roman" w:hAnsi="Times New Roman"/>
          <w:color w:val="000000"/>
          <w:sz w:val="24"/>
          <w:lang w:val="ru-RU"/>
        </w:rPr>
        <w:t>Введите свой вариант:</w:t>
      </w:r>
    </w:p>
    <w:p w14:paraId="3E2A75FB" w14:textId="77777777" w:rsidR="00B43388" w:rsidRPr="0066530D" w:rsidRDefault="002C3F90">
      <w:pPr>
        <w:autoSpaceDE w:val="0"/>
        <w:autoSpaceDN w:val="0"/>
        <w:spacing w:before="262" w:after="0" w:line="230" w:lineRule="auto"/>
        <w:rPr>
          <w:lang w:val="ru-RU"/>
        </w:rPr>
      </w:pPr>
      <w:r w:rsidRPr="0066530D">
        <w:rPr>
          <w:rFonts w:ascii="Times New Roman" w:eastAsia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14:paraId="7DFCFC97" w14:textId="77777777" w:rsidR="00B43388" w:rsidRPr="0066530D" w:rsidRDefault="002C3F90">
      <w:pPr>
        <w:autoSpaceDE w:val="0"/>
        <w:autoSpaceDN w:val="0"/>
        <w:spacing w:before="262" w:after="0" w:line="230" w:lineRule="auto"/>
        <w:rPr>
          <w:lang w:val="ru-RU"/>
        </w:rPr>
      </w:pPr>
      <w:r w:rsidRPr="0066530D">
        <w:rPr>
          <w:rFonts w:ascii="Times New Roman" w:eastAsia="Times New Roman" w:hAnsi="Times New Roman"/>
          <w:b/>
          <w:color w:val="000000"/>
          <w:sz w:val="24"/>
          <w:lang w:val="ru-RU"/>
        </w:rPr>
        <w:t>7 КЛАСС</w:t>
      </w:r>
    </w:p>
    <w:p w14:paraId="6D7327F6" w14:textId="77777777" w:rsidR="00B43388" w:rsidRPr="0066530D" w:rsidRDefault="002C3F90">
      <w:pPr>
        <w:autoSpaceDE w:val="0"/>
        <w:autoSpaceDN w:val="0"/>
        <w:spacing w:before="166" w:after="0" w:line="262" w:lineRule="auto"/>
        <w:ind w:right="144"/>
        <w:rPr>
          <w:lang w:val="ru-RU"/>
        </w:rPr>
      </w:pPr>
      <w:r w:rsidRPr="0066530D">
        <w:rPr>
          <w:rFonts w:ascii="Times New Roman" w:eastAsia="Times New Roman" w:hAnsi="Times New Roman"/>
          <w:color w:val="000000"/>
          <w:sz w:val="24"/>
          <w:lang w:val="ru-RU"/>
        </w:rPr>
        <w:t xml:space="preserve">1. </w:t>
      </w:r>
      <w:proofErr w:type="spellStart"/>
      <w:r w:rsidRPr="0066530D">
        <w:rPr>
          <w:rFonts w:ascii="Times New Roman" w:eastAsia="Times New Roman" w:hAnsi="Times New Roman"/>
          <w:color w:val="000000"/>
          <w:sz w:val="24"/>
          <w:lang w:val="ru-RU"/>
        </w:rPr>
        <w:t>Босова</w:t>
      </w:r>
      <w:proofErr w:type="spellEnd"/>
      <w:r w:rsidRPr="0066530D">
        <w:rPr>
          <w:rFonts w:ascii="Times New Roman" w:eastAsia="Times New Roman" w:hAnsi="Times New Roman"/>
          <w:color w:val="000000"/>
          <w:sz w:val="24"/>
          <w:lang w:val="ru-RU"/>
        </w:rPr>
        <w:t xml:space="preserve"> Л.Л., </w:t>
      </w:r>
      <w:proofErr w:type="spellStart"/>
      <w:r w:rsidRPr="0066530D">
        <w:rPr>
          <w:rFonts w:ascii="Times New Roman" w:eastAsia="Times New Roman" w:hAnsi="Times New Roman"/>
          <w:color w:val="000000"/>
          <w:sz w:val="24"/>
          <w:lang w:val="ru-RU"/>
        </w:rPr>
        <w:t>Босова</w:t>
      </w:r>
      <w:proofErr w:type="spellEnd"/>
      <w:r w:rsidRPr="0066530D">
        <w:rPr>
          <w:rFonts w:ascii="Times New Roman" w:eastAsia="Times New Roman" w:hAnsi="Times New Roman"/>
          <w:color w:val="000000"/>
          <w:sz w:val="24"/>
          <w:lang w:val="ru-RU"/>
        </w:rPr>
        <w:t xml:space="preserve"> А.Ю. Информатика. Программа для основной школы: 5–6 классы. 7–9 классы.– М.: БИНОМ. Лаборатория знаний, 2015.</w:t>
      </w:r>
    </w:p>
    <w:p w14:paraId="75D0F2FD" w14:textId="77777777" w:rsidR="00B43388" w:rsidRPr="0066530D" w:rsidRDefault="002C3F90">
      <w:pPr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66530D">
        <w:rPr>
          <w:rFonts w:ascii="Times New Roman" w:eastAsia="Times New Roman" w:hAnsi="Times New Roman"/>
          <w:color w:val="000000"/>
          <w:sz w:val="24"/>
          <w:lang w:val="ru-RU"/>
        </w:rPr>
        <w:t xml:space="preserve">2. Информатика: методическое пособие для7–9 классов / Л.Л. </w:t>
      </w:r>
      <w:proofErr w:type="spellStart"/>
      <w:r w:rsidRPr="0066530D">
        <w:rPr>
          <w:rFonts w:ascii="Times New Roman" w:eastAsia="Times New Roman" w:hAnsi="Times New Roman"/>
          <w:color w:val="000000"/>
          <w:sz w:val="24"/>
          <w:lang w:val="ru-RU"/>
        </w:rPr>
        <w:t>Босова</w:t>
      </w:r>
      <w:proofErr w:type="spellEnd"/>
      <w:r w:rsidRPr="0066530D">
        <w:rPr>
          <w:rFonts w:ascii="Times New Roman" w:eastAsia="Times New Roman" w:hAnsi="Times New Roman"/>
          <w:color w:val="000000"/>
          <w:sz w:val="24"/>
          <w:lang w:val="ru-RU"/>
        </w:rPr>
        <w:t xml:space="preserve">, А.Ю. </w:t>
      </w:r>
      <w:proofErr w:type="spellStart"/>
      <w:r w:rsidRPr="0066530D">
        <w:rPr>
          <w:rFonts w:ascii="Times New Roman" w:eastAsia="Times New Roman" w:hAnsi="Times New Roman"/>
          <w:color w:val="000000"/>
          <w:sz w:val="24"/>
          <w:lang w:val="ru-RU"/>
        </w:rPr>
        <w:t>Босова</w:t>
      </w:r>
      <w:proofErr w:type="spellEnd"/>
      <w:r w:rsidRPr="0066530D">
        <w:rPr>
          <w:rFonts w:ascii="Times New Roman" w:eastAsia="Times New Roman" w:hAnsi="Times New Roman"/>
          <w:color w:val="000000"/>
          <w:sz w:val="24"/>
          <w:lang w:val="ru-RU"/>
        </w:rPr>
        <w:t>. – М.: БИНОМ. Лаборатория знаний, 2015.</w:t>
      </w:r>
    </w:p>
    <w:p w14:paraId="6C06C008" w14:textId="77777777" w:rsidR="00B43388" w:rsidRPr="0066530D" w:rsidRDefault="002C3F90">
      <w:pPr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66530D">
        <w:rPr>
          <w:rFonts w:ascii="Times New Roman" w:eastAsia="Times New Roman" w:hAnsi="Times New Roman"/>
          <w:color w:val="000000"/>
          <w:sz w:val="24"/>
          <w:lang w:val="ru-RU"/>
        </w:rPr>
        <w:t xml:space="preserve">3. Информатика. 7-9 классы. Компьютерный практикум/ Л.Л. </w:t>
      </w:r>
      <w:proofErr w:type="spellStart"/>
      <w:r w:rsidRPr="0066530D">
        <w:rPr>
          <w:rFonts w:ascii="Times New Roman" w:eastAsia="Times New Roman" w:hAnsi="Times New Roman"/>
          <w:color w:val="000000"/>
          <w:sz w:val="24"/>
          <w:lang w:val="ru-RU"/>
        </w:rPr>
        <w:t>Босова</w:t>
      </w:r>
      <w:proofErr w:type="spellEnd"/>
      <w:r w:rsidRPr="0066530D">
        <w:rPr>
          <w:rFonts w:ascii="Times New Roman" w:eastAsia="Times New Roman" w:hAnsi="Times New Roman"/>
          <w:color w:val="000000"/>
          <w:sz w:val="24"/>
          <w:lang w:val="ru-RU"/>
        </w:rPr>
        <w:t xml:space="preserve">, А.Ю. </w:t>
      </w:r>
      <w:proofErr w:type="spellStart"/>
      <w:r w:rsidRPr="0066530D">
        <w:rPr>
          <w:rFonts w:ascii="Times New Roman" w:eastAsia="Times New Roman" w:hAnsi="Times New Roman"/>
          <w:color w:val="000000"/>
          <w:sz w:val="24"/>
          <w:lang w:val="ru-RU"/>
        </w:rPr>
        <w:t>Босова</w:t>
      </w:r>
      <w:proofErr w:type="spellEnd"/>
      <w:r w:rsidRPr="0066530D">
        <w:rPr>
          <w:rFonts w:ascii="Times New Roman" w:eastAsia="Times New Roman" w:hAnsi="Times New Roman"/>
          <w:color w:val="000000"/>
          <w:sz w:val="24"/>
          <w:lang w:val="ru-RU"/>
        </w:rPr>
        <w:t>. – М.: Бином. Лаборатория знаний, 2021.</w:t>
      </w:r>
    </w:p>
    <w:p w14:paraId="5A01D0F1" w14:textId="77777777" w:rsidR="00B43388" w:rsidRPr="0066530D" w:rsidRDefault="002C3F90">
      <w:pPr>
        <w:autoSpaceDE w:val="0"/>
        <w:autoSpaceDN w:val="0"/>
        <w:spacing w:before="70" w:after="0" w:line="230" w:lineRule="auto"/>
        <w:rPr>
          <w:lang w:val="ru-RU"/>
        </w:rPr>
      </w:pPr>
      <w:r w:rsidRPr="0066530D">
        <w:rPr>
          <w:rFonts w:ascii="Times New Roman" w:eastAsia="Times New Roman" w:hAnsi="Times New Roman"/>
          <w:color w:val="000000"/>
          <w:sz w:val="24"/>
          <w:lang w:val="ru-RU"/>
        </w:rPr>
        <w:t xml:space="preserve">4. Единая коллекция цифровых образовательных ресурсов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66530D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school</w:t>
      </w:r>
      <w:r w:rsidRPr="0066530D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collection</w:t>
      </w:r>
      <w:r w:rsidRPr="0066530D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66530D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</w:p>
    <w:p w14:paraId="12B985E5" w14:textId="77777777" w:rsidR="00B43388" w:rsidRPr="0066530D" w:rsidRDefault="002C3F90">
      <w:pPr>
        <w:autoSpaceDE w:val="0"/>
        <w:autoSpaceDN w:val="0"/>
        <w:spacing w:before="262" w:after="0" w:line="230" w:lineRule="auto"/>
        <w:rPr>
          <w:lang w:val="ru-RU"/>
        </w:rPr>
      </w:pPr>
      <w:r w:rsidRPr="0066530D">
        <w:rPr>
          <w:rFonts w:ascii="Times New Roman" w:eastAsia="Times New Roman" w:hAnsi="Times New Roman"/>
          <w:b/>
          <w:color w:val="000000"/>
          <w:sz w:val="24"/>
          <w:lang w:val="ru-RU"/>
        </w:rPr>
        <w:t>8 КЛАСС</w:t>
      </w:r>
    </w:p>
    <w:p w14:paraId="72525B95" w14:textId="77777777" w:rsidR="00B43388" w:rsidRPr="0066530D" w:rsidRDefault="002C3F90">
      <w:pPr>
        <w:autoSpaceDE w:val="0"/>
        <w:autoSpaceDN w:val="0"/>
        <w:spacing w:before="166" w:after="0" w:line="262" w:lineRule="auto"/>
        <w:ind w:right="144"/>
        <w:rPr>
          <w:lang w:val="ru-RU"/>
        </w:rPr>
      </w:pPr>
      <w:r w:rsidRPr="0066530D">
        <w:rPr>
          <w:rFonts w:ascii="Times New Roman" w:eastAsia="Times New Roman" w:hAnsi="Times New Roman"/>
          <w:color w:val="000000"/>
          <w:sz w:val="24"/>
          <w:lang w:val="ru-RU"/>
        </w:rPr>
        <w:t xml:space="preserve">1. </w:t>
      </w:r>
      <w:proofErr w:type="spellStart"/>
      <w:r w:rsidRPr="0066530D">
        <w:rPr>
          <w:rFonts w:ascii="Times New Roman" w:eastAsia="Times New Roman" w:hAnsi="Times New Roman"/>
          <w:color w:val="000000"/>
          <w:sz w:val="24"/>
          <w:lang w:val="ru-RU"/>
        </w:rPr>
        <w:t>Босова</w:t>
      </w:r>
      <w:proofErr w:type="spellEnd"/>
      <w:r w:rsidRPr="0066530D">
        <w:rPr>
          <w:rFonts w:ascii="Times New Roman" w:eastAsia="Times New Roman" w:hAnsi="Times New Roman"/>
          <w:color w:val="000000"/>
          <w:sz w:val="24"/>
          <w:lang w:val="ru-RU"/>
        </w:rPr>
        <w:t xml:space="preserve"> Л.Л., </w:t>
      </w:r>
      <w:proofErr w:type="spellStart"/>
      <w:r w:rsidRPr="0066530D">
        <w:rPr>
          <w:rFonts w:ascii="Times New Roman" w:eastAsia="Times New Roman" w:hAnsi="Times New Roman"/>
          <w:color w:val="000000"/>
          <w:sz w:val="24"/>
          <w:lang w:val="ru-RU"/>
        </w:rPr>
        <w:t>Босова</w:t>
      </w:r>
      <w:proofErr w:type="spellEnd"/>
      <w:r w:rsidRPr="0066530D">
        <w:rPr>
          <w:rFonts w:ascii="Times New Roman" w:eastAsia="Times New Roman" w:hAnsi="Times New Roman"/>
          <w:color w:val="000000"/>
          <w:sz w:val="24"/>
          <w:lang w:val="ru-RU"/>
        </w:rPr>
        <w:t xml:space="preserve"> А.Ю. Информатика. Программа для основной школы: 5–6 классы. 7–9 классы.– М.: БИНОМ. Лаборатория знаний, 2015.</w:t>
      </w:r>
    </w:p>
    <w:p w14:paraId="5C906893" w14:textId="77777777" w:rsidR="00B43388" w:rsidRPr="0066530D" w:rsidRDefault="002C3F90">
      <w:pPr>
        <w:autoSpaceDE w:val="0"/>
        <w:autoSpaceDN w:val="0"/>
        <w:spacing w:before="72" w:after="0" w:line="262" w:lineRule="auto"/>
        <w:ind w:right="288"/>
        <w:rPr>
          <w:lang w:val="ru-RU"/>
        </w:rPr>
      </w:pPr>
      <w:r w:rsidRPr="0066530D">
        <w:rPr>
          <w:rFonts w:ascii="Times New Roman" w:eastAsia="Times New Roman" w:hAnsi="Times New Roman"/>
          <w:color w:val="000000"/>
          <w:sz w:val="24"/>
          <w:lang w:val="ru-RU"/>
        </w:rPr>
        <w:t xml:space="preserve">2. Информатика: методическое пособие для7–9 классов / Л.Л. </w:t>
      </w:r>
      <w:proofErr w:type="spellStart"/>
      <w:r w:rsidRPr="0066530D">
        <w:rPr>
          <w:rFonts w:ascii="Times New Roman" w:eastAsia="Times New Roman" w:hAnsi="Times New Roman"/>
          <w:color w:val="000000"/>
          <w:sz w:val="24"/>
          <w:lang w:val="ru-RU"/>
        </w:rPr>
        <w:t>Босова</w:t>
      </w:r>
      <w:proofErr w:type="spellEnd"/>
      <w:r w:rsidRPr="0066530D">
        <w:rPr>
          <w:rFonts w:ascii="Times New Roman" w:eastAsia="Times New Roman" w:hAnsi="Times New Roman"/>
          <w:color w:val="000000"/>
          <w:sz w:val="24"/>
          <w:lang w:val="ru-RU"/>
        </w:rPr>
        <w:t xml:space="preserve">, А.Ю. </w:t>
      </w:r>
      <w:proofErr w:type="spellStart"/>
      <w:r w:rsidRPr="0066530D">
        <w:rPr>
          <w:rFonts w:ascii="Times New Roman" w:eastAsia="Times New Roman" w:hAnsi="Times New Roman"/>
          <w:color w:val="000000"/>
          <w:sz w:val="24"/>
          <w:lang w:val="ru-RU"/>
        </w:rPr>
        <w:t>Босова</w:t>
      </w:r>
      <w:proofErr w:type="spellEnd"/>
      <w:r w:rsidRPr="0066530D">
        <w:rPr>
          <w:rFonts w:ascii="Times New Roman" w:eastAsia="Times New Roman" w:hAnsi="Times New Roman"/>
          <w:color w:val="000000"/>
          <w:sz w:val="24"/>
          <w:lang w:val="ru-RU"/>
        </w:rPr>
        <w:t>. – М.: БИНОМ. Лаборатория знаний, 2015.</w:t>
      </w:r>
    </w:p>
    <w:p w14:paraId="2B08BC93" w14:textId="77777777" w:rsidR="00B43388" w:rsidRPr="0066530D" w:rsidRDefault="002C3F90">
      <w:pPr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66530D">
        <w:rPr>
          <w:rFonts w:ascii="Times New Roman" w:eastAsia="Times New Roman" w:hAnsi="Times New Roman"/>
          <w:color w:val="000000"/>
          <w:sz w:val="24"/>
          <w:lang w:val="ru-RU"/>
        </w:rPr>
        <w:t xml:space="preserve">3. Информатика. 7-9 классы. Компьютерный практикум/ Л.Л. </w:t>
      </w:r>
      <w:proofErr w:type="spellStart"/>
      <w:r w:rsidRPr="0066530D">
        <w:rPr>
          <w:rFonts w:ascii="Times New Roman" w:eastAsia="Times New Roman" w:hAnsi="Times New Roman"/>
          <w:color w:val="000000"/>
          <w:sz w:val="24"/>
          <w:lang w:val="ru-RU"/>
        </w:rPr>
        <w:t>Босова</w:t>
      </w:r>
      <w:proofErr w:type="spellEnd"/>
      <w:r w:rsidRPr="0066530D">
        <w:rPr>
          <w:rFonts w:ascii="Times New Roman" w:eastAsia="Times New Roman" w:hAnsi="Times New Roman"/>
          <w:color w:val="000000"/>
          <w:sz w:val="24"/>
          <w:lang w:val="ru-RU"/>
        </w:rPr>
        <w:t xml:space="preserve">, А.Ю. </w:t>
      </w:r>
      <w:proofErr w:type="spellStart"/>
      <w:r w:rsidRPr="0066530D">
        <w:rPr>
          <w:rFonts w:ascii="Times New Roman" w:eastAsia="Times New Roman" w:hAnsi="Times New Roman"/>
          <w:color w:val="000000"/>
          <w:sz w:val="24"/>
          <w:lang w:val="ru-RU"/>
        </w:rPr>
        <w:t>Босова</w:t>
      </w:r>
      <w:proofErr w:type="spellEnd"/>
      <w:r w:rsidRPr="0066530D">
        <w:rPr>
          <w:rFonts w:ascii="Times New Roman" w:eastAsia="Times New Roman" w:hAnsi="Times New Roman"/>
          <w:color w:val="000000"/>
          <w:sz w:val="24"/>
          <w:lang w:val="ru-RU"/>
        </w:rPr>
        <w:t>. – М.: Бином. Лаборатория знаний, 2021.</w:t>
      </w:r>
    </w:p>
    <w:p w14:paraId="09371FD5" w14:textId="77777777" w:rsidR="00B43388" w:rsidRPr="0066530D" w:rsidRDefault="002C3F90">
      <w:pPr>
        <w:autoSpaceDE w:val="0"/>
        <w:autoSpaceDN w:val="0"/>
        <w:spacing w:before="70" w:after="0" w:line="230" w:lineRule="auto"/>
        <w:rPr>
          <w:lang w:val="ru-RU"/>
        </w:rPr>
      </w:pPr>
      <w:r w:rsidRPr="0066530D">
        <w:rPr>
          <w:rFonts w:ascii="Times New Roman" w:eastAsia="Times New Roman" w:hAnsi="Times New Roman"/>
          <w:color w:val="000000"/>
          <w:sz w:val="24"/>
          <w:lang w:val="ru-RU"/>
        </w:rPr>
        <w:t xml:space="preserve">4. Единая коллекция цифровых образовательных ресурсов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66530D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school</w:t>
      </w:r>
      <w:r w:rsidRPr="0066530D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collection</w:t>
      </w:r>
      <w:r w:rsidRPr="0066530D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66530D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</w:p>
    <w:p w14:paraId="22CCEC59" w14:textId="77777777" w:rsidR="00B43388" w:rsidRPr="0066530D" w:rsidRDefault="002C3F90">
      <w:pPr>
        <w:autoSpaceDE w:val="0"/>
        <w:autoSpaceDN w:val="0"/>
        <w:spacing w:before="262" w:after="0" w:line="230" w:lineRule="auto"/>
        <w:rPr>
          <w:lang w:val="ru-RU"/>
        </w:rPr>
      </w:pPr>
      <w:r w:rsidRPr="0066530D">
        <w:rPr>
          <w:rFonts w:ascii="Times New Roman" w:eastAsia="Times New Roman" w:hAnsi="Times New Roman"/>
          <w:b/>
          <w:color w:val="000000"/>
          <w:sz w:val="24"/>
          <w:lang w:val="ru-RU"/>
        </w:rPr>
        <w:t>9 КЛАСС</w:t>
      </w:r>
    </w:p>
    <w:p w14:paraId="2A93CE20" w14:textId="77777777" w:rsidR="00B43388" w:rsidRPr="0066530D" w:rsidRDefault="002C3F90">
      <w:pPr>
        <w:autoSpaceDE w:val="0"/>
        <w:autoSpaceDN w:val="0"/>
        <w:spacing w:before="166" w:after="0" w:line="262" w:lineRule="auto"/>
        <w:ind w:right="144"/>
        <w:rPr>
          <w:lang w:val="ru-RU"/>
        </w:rPr>
      </w:pPr>
      <w:r w:rsidRPr="0066530D">
        <w:rPr>
          <w:rFonts w:ascii="Times New Roman" w:eastAsia="Times New Roman" w:hAnsi="Times New Roman"/>
          <w:color w:val="000000"/>
          <w:sz w:val="24"/>
          <w:lang w:val="ru-RU"/>
        </w:rPr>
        <w:t xml:space="preserve">1. </w:t>
      </w:r>
      <w:proofErr w:type="spellStart"/>
      <w:r w:rsidRPr="0066530D">
        <w:rPr>
          <w:rFonts w:ascii="Times New Roman" w:eastAsia="Times New Roman" w:hAnsi="Times New Roman"/>
          <w:color w:val="000000"/>
          <w:sz w:val="24"/>
          <w:lang w:val="ru-RU"/>
        </w:rPr>
        <w:t>Босова</w:t>
      </w:r>
      <w:proofErr w:type="spellEnd"/>
      <w:r w:rsidRPr="0066530D">
        <w:rPr>
          <w:rFonts w:ascii="Times New Roman" w:eastAsia="Times New Roman" w:hAnsi="Times New Roman"/>
          <w:color w:val="000000"/>
          <w:sz w:val="24"/>
          <w:lang w:val="ru-RU"/>
        </w:rPr>
        <w:t xml:space="preserve"> Л.Л., </w:t>
      </w:r>
      <w:proofErr w:type="spellStart"/>
      <w:r w:rsidRPr="0066530D">
        <w:rPr>
          <w:rFonts w:ascii="Times New Roman" w:eastAsia="Times New Roman" w:hAnsi="Times New Roman"/>
          <w:color w:val="000000"/>
          <w:sz w:val="24"/>
          <w:lang w:val="ru-RU"/>
        </w:rPr>
        <w:t>Босова</w:t>
      </w:r>
      <w:proofErr w:type="spellEnd"/>
      <w:r w:rsidRPr="0066530D">
        <w:rPr>
          <w:rFonts w:ascii="Times New Roman" w:eastAsia="Times New Roman" w:hAnsi="Times New Roman"/>
          <w:color w:val="000000"/>
          <w:sz w:val="24"/>
          <w:lang w:val="ru-RU"/>
        </w:rPr>
        <w:t xml:space="preserve"> А.Ю. Информатика. Программа для основной школы: 5–6 классы. 7–9 классы.– М.: БИНОМ. Лаборатория знаний, 2015.</w:t>
      </w:r>
    </w:p>
    <w:p w14:paraId="03577985" w14:textId="77777777" w:rsidR="00B43388" w:rsidRPr="0066530D" w:rsidRDefault="002C3F90">
      <w:pPr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66530D">
        <w:rPr>
          <w:rFonts w:ascii="Times New Roman" w:eastAsia="Times New Roman" w:hAnsi="Times New Roman"/>
          <w:color w:val="000000"/>
          <w:sz w:val="24"/>
          <w:lang w:val="ru-RU"/>
        </w:rPr>
        <w:t xml:space="preserve">2. Информатика: методическое пособие для7–9 классов / Л.Л. </w:t>
      </w:r>
      <w:proofErr w:type="spellStart"/>
      <w:r w:rsidRPr="0066530D">
        <w:rPr>
          <w:rFonts w:ascii="Times New Roman" w:eastAsia="Times New Roman" w:hAnsi="Times New Roman"/>
          <w:color w:val="000000"/>
          <w:sz w:val="24"/>
          <w:lang w:val="ru-RU"/>
        </w:rPr>
        <w:t>Босова</w:t>
      </w:r>
      <w:proofErr w:type="spellEnd"/>
      <w:r w:rsidRPr="0066530D">
        <w:rPr>
          <w:rFonts w:ascii="Times New Roman" w:eastAsia="Times New Roman" w:hAnsi="Times New Roman"/>
          <w:color w:val="000000"/>
          <w:sz w:val="24"/>
          <w:lang w:val="ru-RU"/>
        </w:rPr>
        <w:t xml:space="preserve">, А.Ю. </w:t>
      </w:r>
      <w:proofErr w:type="spellStart"/>
      <w:r w:rsidRPr="0066530D">
        <w:rPr>
          <w:rFonts w:ascii="Times New Roman" w:eastAsia="Times New Roman" w:hAnsi="Times New Roman"/>
          <w:color w:val="000000"/>
          <w:sz w:val="24"/>
          <w:lang w:val="ru-RU"/>
        </w:rPr>
        <w:t>Босова</w:t>
      </w:r>
      <w:proofErr w:type="spellEnd"/>
      <w:r w:rsidRPr="0066530D">
        <w:rPr>
          <w:rFonts w:ascii="Times New Roman" w:eastAsia="Times New Roman" w:hAnsi="Times New Roman"/>
          <w:color w:val="000000"/>
          <w:sz w:val="24"/>
          <w:lang w:val="ru-RU"/>
        </w:rPr>
        <w:t>. – М.: БИНОМ. Лаборатория знаний, 2015.</w:t>
      </w:r>
    </w:p>
    <w:p w14:paraId="4DDD9944" w14:textId="77777777" w:rsidR="00B43388" w:rsidRPr="0066530D" w:rsidRDefault="002C3F90">
      <w:pPr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66530D">
        <w:rPr>
          <w:rFonts w:ascii="Times New Roman" w:eastAsia="Times New Roman" w:hAnsi="Times New Roman"/>
          <w:color w:val="000000"/>
          <w:sz w:val="24"/>
          <w:lang w:val="ru-RU"/>
        </w:rPr>
        <w:t xml:space="preserve">3. Информатика. 7-9 классы. Компьютерный практикум/ Л.Л. </w:t>
      </w:r>
      <w:proofErr w:type="spellStart"/>
      <w:r w:rsidRPr="0066530D">
        <w:rPr>
          <w:rFonts w:ascii="Times New Roman" w:eastAsia="Times New Roman" w:hAnsi="Times New Roman"/>
          <w:color w:val="000000"/>
          <w:sz w:val="24"/>
          <w:lang w:val="ru-RU"/>
        </w:rPr>
        <w:t>Босова</w:t>
      </w:r>
      <w:proofErr w:type="spellEnd"/>
      <w:r w:rsidRPr="0066530D">
        <w:rPr>
          <w:rFonts w:ascii="Times New Roman" w:eastAsia="Times New Roman" w:hAnsi="Times New Roman"/>
          <w:color w:val="000000"/>
          <w:sz w:val="24"/>
          <w:lang w:val="ru-RU"/>
        </w:rPr>
        <w:t xml:space="preserve">, А.Ю. </w:t>
      </w:r>
      <w:proofErr w:type="spellStart"/>
      <w:r w:rsidRPr="0066530D">
        <w:rPr>
          <w:rFonts w:ascii="Times New Roman" w:eastAsia="Times New Roman" w:hAnsi="Times New Roman"/>
          <w:color w:val="000000"/>
          <w:sz w:val="24"/>
          <w:lang w:val="ru-RU"/>
        </w:rPr>
        <w:t>Босова</w:t>
      </w:r>
      <w:proofErr w:type="spellEnd"/>
      <w:r w:rsidRPr="0066530D">
        <w:rPr>
          <w:rFonts w:ascii="Times New Roman" w:eastAsia="Times New Roman" w:hAnsi="Times New Roman"/>
          <w:color w:val="000000"/>
          <w:sz w:val="24"/>
          <w:lang w:val="ru-RU"/>
        </w:rPr>
        <w:t>. – М.: Бином. Лаборатория знаний, 2021.</w:t>
      </w:r>
    </w:p>
    <w:p w14:paraId="494D9726" w14:textId="77777777" w:rsidR="00B43388" w:rsidRPr="0066530D" w:rsidRDefault="002C3F90">
      <w:pPr>
        <w:autoSpaceDE w:val="0"/>
        <w:autoSpaceDN w:val="0"/>
        <w:spacing w:before="70" w:after="0" w:line="230" w:lineRule="auto"/>
        <w:rPr>
          <w:lang w:val="ru-RU"/>
        </w:rPr>
      </w:pPr>
      <w:r w:rsidRPr="0066530D">
        <w:rPr>
          <w:rFonts w:ascii="Times New Roman" w:eastAsia="Times New Roman" w:hAnsi="Times New Roman"/>
          <w:color w:val="000000"/>
          <w:sz w:val="24"/>
          <w:lang w:val="ru-RU"/>
        </w:rPr>
        <w:t xml:space="preserve">4. Единая коллекция цифровых образовательных ресурсов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66530D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school</w:t>
      </w:r>
      <w:r w:rsidRPr="0066530D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collection</w:t>
      </w:r>
      <w:r w:rsidRPr="0066530D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66530D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</w:p>
    <w:p w14:paraId="40AC77A7" w14:textId="77777777" w:rsidR="00B43388" w:rsidRPr="0066530D" w:rsidRDefault="002C3F90">
      <w:pPr>
        <w:autoSpaceDE w:val="0"/>
        <w:autoSpaceDN w:val="0"/>
        <w:spacing w:before="262" w:after="0" w:line="230" w:lineRule="auto"/>
        <w:rPr>
          <w:lang w:val="ru-RU"/>
        </w:rPr>
      </w:pPr>
      <w:r w:rsidRPr="0066530D"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14:paraId="33771C42" w14:textId="77777777" w:rsidR="00B43388" w:rsidRPr="0066530D" w:rsidRDefault="00B43388">
      <w:pPr>
        <w:rPr>
          <w:lang w:val="ru-RU"/>
        </w:rPr>
        <w:sectPr w:rsidR="00B43388" w:rsidRPr="0066530D">
          <w:pgSz w:w="11900" w:h="16840"/>
          <w:pgMar w:top="298" w:right="650" w:bottom="240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7B83DA9A" w14:textId="77777777" w:rsidR="00B43388" w:rsidRPr="0066530D" w:rsidRDefault="00B43388">
      <w:pPr>
        <w:autoSpaceDE w:val="0"/>
        <w:autoSpaceDN w:val="0"/>
        <w:spacing w:after="0" w:line="196" w:lineRule="exact"/>
        <w:rPr>
          <w:lang w:val="ru-RU"/>
        </w:rPr>
      </w:pPr>
    </w:p>
    <w:p w14:paraId="0C6642DB" w14:textId="77777777" w:rsidR="00B43388" w:rsidRPr="0066530D" w:rsidRDefault="002C3F90">
      <w:pPr>
        <w:autoSpaceDE w:val="0"/>
        <w:autoSpaceDN w:val="0"/>
        <w:spacing w:after="0" w:line="391" w:lineRule="auto"/>
        <w:ind w:right="720"/>
        <w:rPr>
          <w:lang w:val="ru-RU"/>
        </w:rPr>
      </w:pPr>
      <w:r w:rsidRPr="0066530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ЦИФРОВЫЕ ОБРАЗОВАТЕЛЬНЫЕ РЕСУРСЫ И РЕСУРСЫ СЕТИ ИНТЕРНЕТ 7 КЛАСС </w:t>
      </w:r>
      <w:r w:rsidRPr="0066530D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66530D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bosova</w:t>
      </w:r>
      <w:proofErr w:type="spellEnd"/>
      <w:r w:rsidRPr="0066530D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66530D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metodist</w:t>
      </w:r>
      <w:proofErr w:type="spellEnd"/>
      <w:r w:rsidRPr="0066530D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authors</w:t>
      </w:r>
      <w:r w:rsidRPr="0066530D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informatika</w:t>
      </w:r>
      <w:proofErr w:type="spellEnd"/>
      <w:r w:rsidRPr="0066530D">
        <w:rPr>
          <w:rFonts w:ascii="Times New Roman" w:eastAsia="Times New Roman" w:hAnsi="Times New Roman"/>
          <w:color w:val="000000"/>
          <w:sz w:val="24"/>
          <w:lang w:val="ru-RU"/>
        </w:rPr>
        <w:t>/3/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eor</w:t>
      </w:r>
      <w:proofErr w:type="spellEnd"/>
      <w:r w:rsidRPr="0066530D">
        <w:rPr>
          <w:rFonts w:ascii="Times New Roman" w:eastAsia="Times New Roman" w:hAnsi="Times New Roman"/>
          <w:color w:val="000000"/>
          <w:sz w:val="24"/>
          <w:lang w:val="ru-RU"/>
        </w:rPr>
        <w:t>7.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php</w:t>
      </w:r>
      <w:proofErr w:type="spellEnd"/>
      <w:r w:rsidRPr="0066530D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66530D">
        <w:rPr>
          <w:lang w:val="ru-RU"/>
        </w:rPr>
        <w:br/>
      </w:r>
      <w:r w:rsidRPr="0066530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8 КЛАСС </w:t>
      </w:r>
      <w:r w:rsidRPr="0066530D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66530D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bosova</w:t>
      </w:r>
      <w:proofErr w:type="spellEnd"/>
      <w:r w:rsidRPr="0066530D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66530D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metodist</w:t>
      </w:r>
      <w:proofErr w:type="spellEnd"/>
      <w:r w:rsidRPr="0066530D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authors</w:t>
      </w:r>
      <w:r w:rsidRPr="0066530D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informatika</w:t>
      </w:r>
      <w:proofErr w:type="spellEnd"/>
      <w:r w:rsidRPr="0066530D">
        <w:rPr>
          <w:rFonts w:ascii="Times New Roman" w:eastAsia="Times New Roman" w:hAnsi="Times New Roman"/>
          <w:color w:val="000000"/>
          <w:sz w:val="24"/>
          <w:lang w:val="ru-RU"/>
        </w:rPr>
        <w:t>/3/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eor</w:t>
      </w:r>
      <w:proofErr w:type="spellEnd"/>
      <w:r w:rsidRPr="0066530D">
        <w:rPr>
          <w:rFonts w:ascii="Times New Roman" w:eastAsia="Times New Roman" w:hAnsi="Times New Roman"/>
          <w:color w:val="000000"/>
          <w:sz w:val="24"/>
          <w:lang w:val="ru-RU"/>
        </w:rPr>
        <w:t>8.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php</w:t>
      </w:r>
      <w:proofErr w:type="spellEnd"/>
      <w:r w:rsidRPr="0066530D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66530D">
        <w:rPr>
          <w:lang w:val="ru-RU"/>
        </w:rPr>
        <w:br/>
      </w:r>
      <w:r w:rsidRPr="0066530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9 КЛАСС </w:t>
      </w:r>
      <w:r w:rsidRPr="0066530D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66530D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bosova</w:t>
      </w:r>
      <w:proofErr w:type="spellEnd"/>
      <w:r w:rsidRPr="0066530D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66530D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metodist</w:t>
      </w:r>
      <w:proofErr w:type="spellEnd"/>
      <w:r w:rsidRPr="0066530D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authors</w:t>
      </w:r>
      <w:r w:rsidRPr="0066530D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informatika</w:t>
      </w:r>
      <w:proofErr w:type="spellEnd"/>
      <w:r w:rsidRPr="0066530D">
        <w:rPr>
          <w:rFonts w:ascii="Times New Roman" w:eastAsia="Times New Roman" w:hAnsi="Times New Roman"/>
          <w:color w:val="000000"/>
          <w:sz w:val="24"/>
          <w:lang w:val="ru-RU"/>
        </w:rPr>
        <w:t>/3/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eor</w:t>
      </w:r>
      <w:proofErr w:type="spellEnd"/>
      <w:r w:rsidRPr="0066530D">
        <w:rPr>
          <w:rFonts w:ascii="Times New Roman" w:eastAsia="Times New Roman" w:hAnsi="Times New Roman"/>
          <w:color w:val="000000"/>
          <w:sz w:val="24"/>
          <w:lang w:val="ru-RU"/>
        </w:rPr>
        <w:t>9.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php</w:t>
      </w:r>
      <w:proofErr w:type="spellEnd"/>
    </w:p>
    <w:p w14:paraId="4A1F773E" w14:textId="77777777" w:rsidR="00B43388" w:rsidRPr="0066530D" w:rsidRDefault="00B43388">
      <w:pPr>
        <w:rPr>
          <w:lang w:val="ru-RU"/>
        </w:rPr>
        <w:sectPr w:rsidR="00B43388" w:rsidRPr="0066530D">
          <w:pgSz w:w="11900" w:h="16840"/>
          <w:pgMar w:top="196" w:right="1440" w:bottom="1440" w:left="666" w:header="720" w:footer="720" w:gutter="0"/>
          <w:cols w:space="720" w:equalWidth="0">
            <w:col w:w="9794" w:space="0"/>
          </w:cols>
          <w:docGrid w:linePitch="360"/>
        </w:sectPr>
      </w:pPr>
    </w:p>
    <w:p w14:paraId="342E5B64" w14:textId="77777777" w:rsidR="00B43388" w:rsidRPr="0066530D" w:rsidRDefault="00B43388">
      <w:pPr>
        <w:autoSpaceDE w:val="0"/>
        <w:autoSpaceDN w:val="0"/>
        <w:spacing w:after="78" w:line="220" w:lineRule="exact"/>
        <w:rPr>
          <w:lang w:val="ru-RU"/>
        </w:rPr>
      </w:pPr>
    </w:p>
    <w:p w14:paraId="7174EB4F" w14:textId="77777777" w:rsidR="00B43388" w:rsidRPr="0066530D" w:rsidRDefault="002C3F90">
      <w:pPr>
        <w:autoSpaceDE w:val="0"/>
        <w:autoSpaceDN w:val="0"/>
        <w:spacing w:after="0" w:line="230" w:lineRule="auto"/>
        <w:rPr>
          <w:lang w:val="ru-RU"/>
        </w:rPr>
      </w:pPr>
      <w:r w:rsidRPr="0066530D">
        <w:rPr>
          <w:rFonts w:ascii="Times New Roman" w:eastAsia="Times New Roman" w:hAnsi="Times New Roman"/>
          <w:b/>
          <w:color w:val="000000"/>
          <w:sz w:val="24"/>
          <w:lang w:val="ru-RU"/>
        </w:rPr>
        <w:t>МАТЕРИАЛЬНО-ТЕХНИЧЕСКОЕ ОБЕСПЕЧЕНИЕ ОБРАЗОВАТЕЛЬНОГО ПРОЦЕССА</w:t>
      </w:r>
    </w:p>
    <w:p w14:paraId="2D7429B1" w14:textId="77777777" w:rsidR="00B43388" w:rsidRPr="0066530D" w:rsidRDefault="002C3F90">
      <w:pPr>
        <w:autoSpaceDE w:val="0"/>
        <w:autoSpaceDN w:val="0"/>
        <w:spacing w:before="346" w:after="0" w:line="230" w:lineRule="auto"/>
        <w:rPr>
          <w:lang w:val="ru-RU"/>
        </w:rPr>
      </w:pPr>
      <w:r w:rsidRPr="0066530D">
        <w:rPr>
          <w:rFonts w:ascii="Times New Roman" w:eastAsia="Times New Roman" w:hAnsi="Times New Roman"/>
          <w:b/>
          <w:color w:val="000000"/>
          <w:sz w:val="24"/>
          <w:lang w:val="ru-RU"/>
        </w:rPr>
        <w:t>УЧЕБНОЕ ОБОРУДОВАНИЕ</w:t>
      </w:r>
    </w:p>
    <w:p w14:paraId="5C7025AB" w14:textId="77777777" w:rsidR="00B43388" w:rsidRPr="0066530D" w:rsidRDefault="002C3F90">
      <w:pPr>
        <w:autoSpaceDE w:val="0"/>
        <w:autoSpaceDN w:val="0"/>
        <w:spacing w:before="166" w:after="0" w:line="262" w:lineRule="auto"/>
        <w:ind w:right="1008"/>
        <w:rPr>
          <w:lang w:val="ru-RU"/>
        </w:rPr>
      </w:pPr>
      <w:r w:rsidRPr="0066530D">
        <w:rPr>
          <w:rFonts w:ascii="Times New Roman" w:eastAsia="Times New Roman" w:hAnsi="Times New Roman"/>
          <w:color w:val="000000"/>
          <w:sz w:val="24"/>
          <w:lang w:val="ru-RU"/>
        </w:rPr>
        <w:t>В кабинете информатики установлено 10 компьютеров (рабочих мест) для учащихся и один компьютер (рабочее место) для места педагога.</w:t>
      </w:r>
    </w:p>
    <w:p w14:paraId="5561FE11" w14:textId="77777777" w:rsidR="00B43388" w:rsidRPr="0066530D" w:rsidRDefault="002C3F90">
      <w:pPr>
        <w:autoSpaceDE w:val="0"/>
        <w:autoSpaceDN w:val="0"/>
        <w:spacing w:before="70" w:after="0" w:line="262" w:lineRule="auto"/>
        <w:rPr>
          <w:lang w:val="ru-RU"/>
        </w:rPr>
      </w:pPr>
      <w:r w:rsidRPr="0066530D">
        <w:rPr>
          <w:rFonts w:ascii="Times New Roman" w:eastAsia="Times New Roman" w:hAnsi="Times New Roman"/>
          <w:color w:val="000000"/>
          <w:sz w:val="24"/>
          <w:lang w:val="ru-RU"/>
        </w:rPr>
        <w:t xml:space="preserve">Основным оборудованием кабинета информатики являются настольные (стационарные) компьютеры. Все компьютеры объединены в единую сеть с выходом в Интернет. </w:t>
      </w:r>
    </w:p>
    <w:p w14:paraId="2B5CB010" w14:textId="77777777" w:rsidR="00B43388" w:rsidRPr="0066530D" w:rsidRDefault="002C3F90">
      <w:pPr>
        <w:autoSpaceDE w:val="0"/>
        <w:autoSpaceDN w:val="0"/>
        <w:spacing w:before="262" w:after="0" w:line="230" w:lineRule="auto"/>
        <w:rPr>
          <w:lang w:val="ru-RU"/>
        </w:rPr>
      </w:pPr>
      <w:r w:rsidRPr="0066530D">
        <w:rPr>
          <w:rFonts w:ascii="Times New Roman" w:eastAsia="Times New Roman" w:hAnsi="Times New Roman"/>
          <w:b/>
          <w:color w:val="000000"/>
          <w:sz w:val="24"/>
          <w:lang w:val="ru-RU"/>
        </w:rPr>
        <w:t>ОБОРУДОВАНИЕ ДЛЯ ПРОВЕДЕНИЯ ПРАКТИЧЕСКИХ РАБОТ</w:t>
      </w:r>
    </w:p>
    <w:p w14:paraId="1DDB2025" w14:textId="77777777" w:rsidR="00B43388" w:rsidRPr="0066530D" w:rsidRDefault="002C3F90">
      <w:pPr>
        <w:autoSpaceDE w:val="0"/>
        <w:autoSpaceDN w:val="0"/>
        <w:spacing w:before="166" w:after="0" w:line="286" w:lineRule="auto"/>
        <w:ind w:right="144"/>
        <w:rPr>
          <w:lang w:val="ru-RU"/>
        </w:rPr>
      </w:pPr>
      <w:proofErr w:type="gramStart"/>
      <w:r w:rsidRPr="0066530D">
        <w:rPr>
          <w:rFonts w:ascii="Times New Roman" w:eastAsia="Times New Roman" w:hAnsi="Times New Roman"/>
          <w:color w:val="000000"/>
          <w:sz w:val="24"/>
          <w:lang w:val="ru-RU"/>
        </w:rPr>
        <w:t xml:space="preserve">Программное обеспечение: операционная система; файловый менеджер; антивирусная программа; программа-архиватор; клавиатурный тренажер; интегрированное офисное приложение, включающее текстовый редактор, программу работы с электронными таблицами, растровый и векторный графические редакторы, программу разработки презентаций; </w:t>
      </w:r>
      <w:r w:rsidRPr="0066530D">
        <w:rPr>
          <w:lang w:val="ru-RU"/>
        </w:rPr>
        <w:br/>
      </w:r>
      <w:r w:rsidRPr="0066530D">
        <w:rPr>
          <w:rFonts w:ascii="Times New Roman" w:eastAsia="Times New Roman" w:hAnsi="Times New Roman"/>
          <w:color w:val="000000"/>
          <w:sz w:val="24"/>
          <w:lang w:val="ru-RU"/>
        </w:rPr>
        <w:t>звуковой редактор; простая геоинформационная система, виртуальные компьютерные лаборатории; программа-переводчик; система оптического распознавания текста; программа распознавания речи; программа мультимедиа проигрыватель; почтовый клиент;</w:t>
      </w:r>
      <w:proofErr w:type="gramEnd"/>
      <w:r w:rsidRPr="0066530D">
        <w:rPr>
          <w:rFonts w:ascii="Times New Roman" w:eastAsia="Times New Roman" w:hAnsi="Times New Roman"/>
          <w:color w:val="000000"/>
          <w:sz w:val="24"/>
          <w:lang w:val="ru-RU"/>
        </w:rPr>
        <w:t xml:space="preserve"> браузер; программа общения в режиме реального времени; системы программирования.</w:t>
      </w:r>
    </w:p>
    <w:p w14:paraId="7A6CE61B" w14:textId="77777777" w:rsidR="00B43388" w:rsidRPr="0066530D" w:rsidRDefault="002C3F90">
      <w:pPr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66530D">
        <w:rPr>
          <w:rFonts w:ascii="Times New Roman" w:eastAsia="Times New Roman" w:hAnsi="Times New Roman"/>
          <w:color w:val="000000"/>
          <w:sz w:val="24"/>
          <w:lang w:val="ru-RU"/>
        </w:rPr>
        <w:t>Такое программное обеспечение, как файловый менеджер, почтовый клиент, браузер и др. может использоваться как в составе операционной системы, так и устанавливаемое дополнительно.</w:t>
      </w:r>
    </w:p>
    <w:p w14:paraId="3EC4A2A1" w14:textId="77777777" w:rsidR="00B43388" w:rsidRPr="0066530D" w:rsidRDefault="002C3F90">
      <w:pPr>
        <w:autoSpaceDE w:val="0"/>
        <w:autoSpaceDN w:val="0"/>
        <w:spacing w:before="70" w:after="0" w:line="262" w:lineRule="auto"/>
        <w:ind w:right="1728"/>
        <w:rPr>
          <w:lang w:val="ru-RU"/>
        </w:rPr>
      </w:pPr>
      <w:r w:rsidRPr="0066530D">
        <w:rPr>
          <w:rFonts w:ascii="Times New Roman" w:eastAsia="Times New Roman" w:hAnsi="Times New Roman"/>
          <w:color w:val="000000"/>
          <w:sz w:val="24"/>
          <w:lang w:val="ru-RU"/>
        </w:rPr>
        <w:t xml:space="preserve">Система программирования обеспечивает возможность комфортного освоения языка программирования Паскаль, </w:t>
      </w:r>
      <w:r>
        <w:rPr>
          <w:rFonts w:ascii="Times New Roman" w:eastAsia="Times New Roman" w:hAnsi="Times New Roman"/>
          <w:color w:val="000000"/>
          <w:sz w:val="24"/>
        </w:rPr>
        <w:t>Python</w:t>
      </w:r>
      <w:r w:rsidRPr="0066530D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14:paraId="189FC80B" w14:textId="77777777" w:rsidR="00B43388" w:rsidRPr="0066530D" w:rsidRDefault="002C3F90">
      <w:pPr>
        <w:autoSpaceDE w:val="0"/>
        <w:autoSpaceDN w:val="0"/>
        <w:spacing w:before="70" w:after="0" w:line="271" w:lineRule="auto"/>
        <w:ind w:right="720"/>
        <w:rPr>
          <w:lang w:val="ru-RU"/>
        </w:rPr>
      </w:pPr>
      <w:r w:rsidRPr="0066530D">
        <w:rPr>
          <w:rFonts w:ascii="Times New Roman" w:eastAsia="Times New Roman" w:hAnsi="Times New Roman"/>
          <w:color w:val="000000"/>
          <w:sz w:val="24"/>
          <w:lang w:val="ru-RU"/>
        </w:rPr>
        <w:t>Все программное обеспечение, используемое в кабинете информатики и информационных технологий, должно быть лицензировано и использоваться в строгом соответствии с условиями лицензии.</w:t>
      </w:r>
    </w:p>
    <w:p w14:paraId="44CA0166" w14:textId="77777777" w:rsidR="00B43388" w:rsidRPr="0066530D" w:rsidRDefault="002C3F90">
      <w:pPr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66530D">
        <w:rPr>
          <w:rFonts w:ascii="Times New Roman" w:eastAsia="Times New Roman" w:hAnsi="Times New Roman"/>
          <w:color w:val="000000"/>
          <w:sz w:val="24"/>
          <w:lang w:val="ru-RU"/>
        </w:rPr>
        <w:t>Для выполнения практических заданий по информационным технологиям может использоваться свободное программное обеспечение.</w:t>
      </w:r>
    </w:p>
    <w:p w14:paraId="14A470C3" w14:textId="77777777" w:rsidR="00B43388" w:rsidRPr="0066530D" w:rsidRDefault="00B43388">
      <w:pPr>
        <w:rPr>
          <w:lang w:val="ru-RU"/>
        </w:rPr>
        <w:sectPr w:rsidR="00B43388" w:rsidRPr="0066530D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03869FFE" w14:textId="77777777" w:rsidR="002C3F90" w:rsidRPr="0066530D" w:rsidRDefault="002C3F90">
      <w:pPr>
        <w:rPr>
          <w:lang w:val="ru-RU"/>
        </w:rPr>
      </w:pPr>
    </w:p>
    <w:sectPr w:rsidR="002C3F90" w:rsidRPr="0066530D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PT Sans Captio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0C2D45"/>
    <w:rsid w:val="000E21FC"/>
    <w:rsid w:val="001330D6"/>
    <w:rsid w:val="0015074B"/>
    <w:rsid w:val="0029639D"/>
    <w:rsid w:val="002C3F90"/>
    <w:rsid w:val="00325A89"/>
    <w:rsid w:val="00326F90"/>
    <w:rsid w:val="0034665F"/>
    <w:rsid w:val="00351477"/>
    <w:rsid w:val="00391223"/>
    <w:rsid w:val="003B2D63"/>
    <w:rsid w:val="003B5310"/>
    <w:rsid w:val="00506E1C"/>
    <w:rsid w:val="00514345"/>
    <w:rsid w:val="0066530D"/>
    <w:rsid w:val="0067123D"/>
    <w:rsid w:val="006B4880"/>
    <w:rsid w:val="006F3AC7"/>
    <w:rsid w:val="00714DFB"/>
    <w:rsid w:val="008128A2"/>
    <w:rsid w:val="008614CA"/>
    <w:rsid w:val="00963592"/>
    <w:rsid w:val="009D092C"/>
    <w:rsid w:val="009D0D88"/>
    <w:rsid w:val="00A15C7C"/>
    <w:rsid w:val="00A52009"/>
    <w:rsid w:val="00AA1D8D"/>
    <w:rsid w:val="00AC4476"/>
    <w:rsid w:val="00AF7FB1"/>
    <w:rsid w:val="00B43388"/>
    <w:rsid w:val="00B47730"/>
    <w:rsid w:val="00C315E2"/>
    <w:rsid w:val="00C7335F"/>
    <w:rsid w:val="00C73B07"/>
    <w:rsid w:val="00CB0664"/>
    <w:rsid w:val="00CC6487"/>
    <w:rsid w:val="00D00C6C"/>
    <w:rsid w:val="00D05D75"/>
    <w:rsid w:val="00D7155C"/>
    <w:rsid w:val="00D8350E"/>
    <w:rsid w:val="00DA33F4"/>
    <w:rsid w:val="00DA3BD7"/>
    <w:rsid w:val="00F218E4"/>
    <w:rsid w:val="00FA1706"/>
    <w:rsid w:val="00FA58AA"/>
    <w:rsid w:val="00FC693F"/>
    <w:rsid w:val="00FF0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D65A1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fStyleText">
    <w:name w:val="fStyleText"/>
    <w:uiPriority w:val="99"/>
    <w:rsid w:val="003B5310"/>
    <w:rPr>
      <w:rFonts w:ascii="Times New Roman" w:hAnsi="Times New Roman"/>
      <w:color w:val="000000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fStyleText">
    <w:name w:val="fStyleText"/>
    <w:uiPriority w:val="99"/>
    <w:rsid w:val="003B5310"/>
    <w:rPr>
      <w:rFonts w:ascii="Times New Roman" w:hAnsi="Times New Roman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95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AB213DE-541C-4B62-AE94-BD4BA11B0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29</Pages>
  <Words>8108</Words>
  <Characters>46221</Characters>
  <Application>Microsoft Office Word</Application>
  <DocSecurity>0</DocSecurity>
  <Lines>385</Lines>
  <Paragraphs>108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54221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250118</cp:lastModifiedBy>
  <cp:revision>34</cp:revision>
  <dcterms:created xsi:type="dcterms:W3CDTF">2013-12-23T23:15:00Z</dcterms:created>
  <dcterms:modified xsi:type="dcterms:W3CDTF">2022-09-19T05:21:00Z</dcterms:modified>
  <cp:category/>
</cp:coreProperties>
</file>